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0" w:rsidRPr="00701793" w:rsidRDefault="002217A9" w:rsidP="00667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高雄市前鎮區</w:t>
      </w:r>
      <w:r w:rsidR="003B67F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民權國小</w:t>
      </w:r>
      <w:r w:rsidR="00667F40"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每月徵文活動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="007C04D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25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proofErr w:type="gramStart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</w:t>
      </w:r>
      <w:proofErr w:type="gramEnd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、中、高年級三組</w:t>
      </w:r>
      <w:r w:rsidR="000C01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各自評選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8C33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667F40" w:rsidRPr="00701793" w:rsidRDefault="00667F40" w:rsidP="003B67F2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667F40" w:rsidP="00B5665A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701793" w:rsidRDefault="00667F40" w:rsidP="00B5665A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請至教務處索取低年級圖文專用稿紙，並投稿至每月徵文信箱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(稿紙及信箱皆在教務處進門左側)</w:t>
      </w:r>
    </w:p>
    <w:p w:rsidR="00667F40" w:rsidRPr="00701793" w:rsidRDefault="00667F40" w:rsidP="00B5665A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請將文章打字doc檔案儲存，並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以學生的班級、姓名為檔名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，寄到教學組信箱：</w:t>
      </w:r>
      <w:hyperlink r:id="rId9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，投稿成功會收到回覆電郵。 (請投稿小朋友填寫完整的電子檔名格式，這樣老師才能更快審理你的文章喔！)</w:t>
      </w:r>
    </w:p>
    <w:p w:rsidR="00AD3762" w:rsidRDefault="00AD3762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proofErr w:type="gramStart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圖文創作。</w:t>
      </w:r>
    </w:p>
    <w:p w:rsidR="00667F40" w:rsidRDefault="00667F40" w:rsidP="00B5665A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2號電腦打字。</w:t>
      </w:r>
    </w:p>
    <w:p w:rsidR="00B5665A" w:rsidRDefault="00B5665A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5665A" w:rsidRDefault="00441DF7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五、注意事項</w:t>
      </w:r>
      <w:r w:rsidR="00667F40"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441DF7" w:rsidRPr="00441DF7" w:rsidRDefault="00441DF7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不符文章格式者一律不予錄取。</w:t>
      </w:r>
    </w:p>
    <w:p w:rsidR="00AD3762" w:rsidRPr="00441DF7" w:rsidRDefault="00AD3762" w:rsidP="00AD3762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凡是抄襲、冒名頂替或已發表的作品皆不可應徵</w:t>
      </w:r>
    </w:p>
    <w:p w:rsidR="003B67F2" w:rsidRPr="00441DF7" w:rsidRDefault="006B2A85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</w:t>
      </w:r>
      <w:r w:rsidR="00667F40"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得獎作品於校</w:t>
      </w: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內網路刊登。</w:t>
      </w:r>
    </w:p>
    <w:p w:rsidR="00441DF7" w:rsidRDefault="00441DF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851E0" w:rsidRDefault="007E7613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民權國小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057F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9</w:t>
      </w:r>
      <w:r w:rsidR="00C1757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057F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第一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="000078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徵文題目公告</w:t>
      </w:r>
    </w:p>
    <w:p w:rsidR="00EA6893" w:rsidRDefault="00A3449E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題目與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國語日報引導式作文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相同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</w:p>
    <w:tbl>
      <w:tblPr>
        <w:tblStyle w:val="a7"/>
        <w:tblW w:w="7344" w:type="dxa"/>
        <w:jc w:val="center"/>
        <w:tblLook w:val="04A0" w:firstRow="1" w:lastRow="0" w:firstColumn="1" w:lastColumn="0" w:noHBand="0" w:noVBand="1"/>
      </w:tblPr>
      <w:tblGrid>
        <w:gridCol w:w="941"/>
        <w:gridCol w:w="4087"/>
        <w:gridCol w:w="2316"/>
      </w:tblGrid>
      <w:tr w:rsidR="00252C03" w:rsidTr="00252C03">
        <w:trPr>
          <w:jc w:val="center"/>
        </w:trPr>
        <w:tc>
          <w:tcPr>
            <w:tcW w:w="941" w:type="dxa"/>
          </w:tcPr>
          <w:p w:rsidR="00252C03" w:rsidRDefault="00252C03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4087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主題</w:t>
            </w:r>
          </w:p>
        </w:tc>
        <w:tc>
          <w:tcPr>
            <w:tcW w:w="2316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民權投稿期限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057FB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87" w:type="dxa"/>
          </w:tcPr>
          <w:p w:rsidR="00252C03" w:rsidRPr="00057FB0" w:rsidRDefault="00057FB0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57FB0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我是小小○○家</w:t>
            </w:r>
          </w:p>
        </w:tc>
        <w:tc>
          <w:tcPr>
            <w:tcW w:w="2316" w:type="dxa"/>
          </w:tcPr>
          <w:p w:rsidR="00057FB0" w:rsidRDefault="00A10C48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</w:t>
            </w:r>
            <w:r w:rsidR="00057F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252C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  <w:tr w:rsidR="00057FB0" w:rsidTr="00252C03">
        <w:trPr>
          <w:jc w:val="center"/>
        </w:trPr>
        <w:tc>
          <w:tcPr>
            <w:tcW w:w="941" w:type="dxa"/>
          </w:tcPr>
          <w:p w:rsidR="00057FB0" w:rsidRDefault="00057FB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87" w:type="dxa"/>
          </w:tcPr>
          <w:p w:rsidR="00057FB0" w:rsidRPr="00057FB0" w:rsidRDefault="00057FB0" w:rsidP="00102654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057FB0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認識自我</w:t>
            </w:r>
          </w:p>
        </w:tc>
        <w:tc>
          <w:tcPr>
            <w:tcW w:w="2316" w:type="dxa"/>
          </w:tcPr>
          <w:p w:rsidR="00057FB0" w:rsidRDefault="00057FB0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109.10.25</w:t>
            </w:r>
          </w:p>
        </w:tc>
      </w:tr>
      <w:tr w:rsidR="00252C03" w:rsidTr="00252C03">
        <w:trPr>
          <w:jc w:val="center"/>
        </w:trPr>
        <w:tc>
          <w:tcPr>
            <w:tcW w:w="941" w:type="dxa"/>
          </w:tcPr>
          <w:p w:rsidR="00252C03" w:rsidRDefault="00057FB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87" w:type="dxa"/>
          </w:tcPr>
          <w:p w:rsidR="00252C03" w:rsidRPr="00057FB0" w:rsidRDefault="00057FB0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表現自我</w:t>
            </w:r>
          </w:p>
        </w:tc>
        <w:tc>
          <w:tcPr>
            <w:tcW w:w="2316" w:type="dxa"/>
          </w:tcPr>
          <w:p w:rsidR="00252C03" w:rsidRDefault="00A10C48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</w:t>
            </w:r>
            <w:r w:rsidR="00057F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252C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.25</w:t>
            </w:r>
          </w:p>
        </w:tc>
      </w:tr>
      <w:tr w:rsidR="00057FB0" w:rsidTr="00252C03">
        <w:trPr>
          <w:jc w:val="center"/>
        </w:trPr>
        <w:tc>
          <w:tcPr>
            <w:tcW w:w="941" w:type="dxa"/>
          </w:tcPr>
          <w:p w:rsidR="00057FB0" w:rsidRDefault="00057FB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87" w:type="dxa"/>
          </w:tcPr>
          <w:p w:rsidR="00057FB0" w:rsidRPr="00057FB0" w:rsidRDefault="00057FB0" w:rsidP="00102654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手機與我</w:t>
            </w:r>
          </w:p>
        </w:tc>
        <w:tc>
          <w:tcPr>
            <w:tcW w:w="2316" w:type="dxa"/>
          </w:tcPr>
          <w:p w:rsidR="00057FB0" w:rsidRDefault="00057FB0" w:rsidP="00807E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109.12.25</w:t>
            </w:r>
          </w:p>
        </w:tc>
      </w:tr>
      <w:tr w:rsidR="00057FB0" w:rsidTr="00252C03">
        <w:trPr>
          <w:jc w:val="center"/>
        </w:trPr>
        <w:tc>
          <w:tcPr>
            <w:tcW w:w="941" w:type="dxa"/>
          </w:tcPr>
          <w:p w:rsidR="00057FB0" w:rsidRDefault="00057FB0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87" w:type="dxa"/>
          </w:tcPr>
          <w:p w:rsidR="00057FB0" w:rsidRPr="00057FB0" w:rsidRDefault="00057FB0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一則新聞事件給我的啟示</w:t>
            </w:r>
          </w:p>
        </w:tc>
        <w:tc>
          <w:tcPr>
            <w:tcW w:w="2316" w:type="dxa"/>
          </w:tcPr>
          <w:p w:rsidR="00057FB0" w:rsidRPr="00102654" w:rsidRDefault="00057FB0" w:rsidP="00E615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110.</w:t>
            </w:r>
            <w:r w:rsidR="00E6156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</w:t>
            </w:r>
            <w:r w:rsidR="008C39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E6156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 w:rsidR="00102654" w:rsidRDefault="00102654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B01B6" w:rsidRDefault="005B01B6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請「務必」參考主題說明再下筆!!!</w:t>
      </w:r>
    </w:p>
    <w:p w:rsidR="00102654" w:rsidRPr="00C17574" w:rsidRDefault="007470A6" w:rsidP="00102654">
      <w:pPr>
        <w:widowControl/>
        <w:jc w:val="center"/>
        <w:rPr>
          <w:sz w:val="28"/>
          <w:szCs w:val="28"/>
        </w:rPr>
      </w:pPr>
      <w:hyperlink r:id="rId10" w:history="1">
        <w:r w:rsidR="00C17574" w:rsidRPr="00C17574">
          <w:rPr>
            <w:rStyle w:val="aa"/>
            <w:sz w:val="28"/>
            <w:szCs w:val="28"/>
          </w:rPr>
          <w:t>https://www.mdnkids.com/events/20200210-Guidedcomposition/</w:t>
        </w:r>
      </w:hyperlink>
    </w:p>
    <w:p w:rsidR="00ED14A6" w:rsidRPr="00252C03" w:rsidRDefault="00ED14A6" w:rsidP="00102654">
      <w:pPr>
        <w:widowControl/>
        <w:jc w:val="center"/>
        <w:rPr>
          <w:sz w:val="32"/>
          <w:szCs w:val="32"/>
        </w:rPr>
      </w:pPr>
    </w:p>
    <w:p w:rsidR="00102654" w:rsidRPr="00252C03" w:rsidRDefault="00102654" w:rsidP="00102654">
      <w:pPr>
        <w:widowControl/>
        <w:jc w:val="center"/>
        <w:rPr>
          <w:sz w:val="32"/>
          <w:szCs w:val="32"/>
        </w:rPr>
      </w:pPr>
      <w:proofErr w:type="spellStart"/>
      <w:r w:rsidRPr="00252C03">
        <w:rPr>
          <w:rFonts w:hint="eastAsia"/>
          <w:sz w:val="32"/>
          <w:szCs w:val="32"/>
        </w:rPr>
        <w:t>QRcode</w:t>
      </w:r>
      <w:proofErr w:type="spellEnd"/>
      <w:r w:rsidRPr="00252C03">
        <w:rPr>
          <w:rFonts w:hint="eastAsia"/>
          <w:sz w:val="32"/>
          <w:szCs w:val="32"/>
        </w:rPr>
        <w:t>連結</w:t>
      </w:r>
      <w:bookmarkStart w:id="0" w:name="_GoBack"/>
      <w:bookmarkEnd w:id="0"/>
    </w:p>
    <w:p w:rsidR="00102654" w:rsidRPr="00252C03" w:rsidRDefault="00C17574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819275" cy="1743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654" w:rsidRPr="00252C03" w:rsidSect="003B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A6" w:rsidRDefault="007470A6" w:rsidP="00177776">
      <w:r>
        <w:separator/>
      </w:r>
    </w:p>
  </w:endnote>
  <w:endnote w:type="continuationSeparator" w:id="0">
    <w:p w:rsidR="007470A6" w:rsidRDefault="007470A6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A6" w:rsidRDefault="007470A6" w:rsidP="00177776">
      <w:r>
        <w:separator/>
      </w:r>
    </w:p>
  </w:footnote>
  <w:footnote w:type="continuationSeparator" w:id="0">
    <w:p w:rsidR="007470A6" w:rsidRDefault="007470A6" w:rsidP="0017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0A01"/>
    <w:multiLevelType w:val="hybridMultilevel"/>
    <w:tmpl w:val="DCEAB15E"/>
    <w:lvl w:ilvl="0" w:tplc="4A147554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0"/>
    <w:rsid w:val="000078D2"/>
    <w:rsid w:val="00040961"/>
    <w:rsid w:val="00057FB0"/>
    <w:rsid w:val="0006170B"/>
    <w:rsid w:val="000B73DB"/>
    <w:rsid w:val="000C0160"/>
    <w:rsid w:val="000C56A5"/>
    <w:rsid w:val="000E4E9E"/>
    <w:rsid w:val="00102654"/>
    <w:rsid w:val="00160B83"/>
    <w:rsid w:val="00164BB7"/>
    <w:rsid w:val="00177776"/>
    <w:rsid w:val="001922A6"/>
    <w:rsid w:val="001E4BA9"/>
    <w:rsid w:val="001E6EF0"/>
    <w:rsid w:val="002154BF"/>
    <w:rsid w:val="002217A9"/>
    <w:rsid w:val="00224A59"/>
    <w:rsid w:val="00252C03"/>
    <w:rsid w:val="002750A0"/>
    <w:rsid w:val="0028418D"/>
    <w:rsid w:val="002912BC"/>
    <w:rsid w:val="002B1A27"/>
    <w:rsid w:val="002D0D2D"/>
    <w:rsid w:val="002D7F3C"/>
    <w:rsid w:val="00341FAF"/>
    <w:rsid w:val="00384EA3"/>
    <w:rsid w:val="003874A2"/>
    <w:rsid w:val="003B34F5"/>
    <w:rsid w:val="003B67F2"/>
    <w:rsid w:val="003C15FC"/>
    <w:rsid w:val="003E126F"/>
    <w:rsid w:val="00405648"/>
    <w:rsid w:val="00441DF7"/>
    <w:rsid w:val="00484963"/>
    <w:rsid w:val="004C228E"/>
    <w:rsid w:val="00505CC0"/>
    <w:rsid w:val="00507A22"/>
    <w:rsid w:val="00543CFB"/>
    <w:rsid w:val="00543DFE"/>
    <w:rsid w:val="0057067C"/>
    <w:rsid w:val="005764E0"/>
    <w:rsid w:val="005B01B6"/>
    <w:rsid w:val="005F15D1"/>
    <w:rsid w:val="00646C99"/>
    <w:rsid w:val="00667F40"/>
    <w:rsid w:val="00681C3C"/>
    <w:rsid w:val="00681FB9"/>
    <w:rsid w:val="00694D60"/>
    <w:rsid w:val="006B2A85"/>
    <w:rsid w:val="006B54F2"/>
    <w:rsid w:val="00701793"/>
    <w:rsid w:val="007443AC"/>
    <w:rsid w:val="007470A6"/>
    <w:rsid w:val="007B6B13"/>
    <w:rsid w:val="007C04D3"/>
    <w:rsid w:val="007C75A9"/>
    <w:rsid w:val="007E7613"/>
    <w:rsid w:val="00817725"/>
    <w:rsid w:val="008C3303"/>
    <w:rsid w:val="008C397A"/>
    <w:rsid w:val="008D54CD"/>
    <w:rsid w:val="008E2989"/>
    <w:rsid w:val="008E6E67"/>
    <w:rsid w:val="008F614D"/>
    <w:rsid w:val="009233D9"/>
    <w:rsid w:val="00977162"/>
    <w:rsid w:val="0098058D"/>
    <w:rsid w:val="009A1601"/>
    <w:rsid w:val="009B04F2"/>
    <w:rsid w:val="009E2107"/>
    <w:rsid w:val="00A01859"/>
    <w:rsid w:val="00A10C48"/>
    <w:rsid w:val="00A3449E"/>
    <w:rsid w:val="00A77ED5"/>
    <w:rsid w:val="00AD3762"/>
    <w:rsid w:val="00AE4EB2"/>
    <w:rsid w:val="00B5665A"/>
    <w:rsid w:val="00B85BD1"/>
    <w:rsid w:val="00B869F2"/>
    <w:rsid w:val="00BA3CD1"/>
    <w:rsid w:val="00BD524E"/>
    <w:rsid w:val="00C17574"/>
    <w:rsid w:val="00C24E57"/>
    <w:rsid w:val="00C529C6"/>
    <w:rsid w:val="00C634B5"/>
    <w:rsid w:val="00C851E0"/>
    <w:rsid w:val="00CB2A6C"/>
    <w:rsid w:val="00CD14B2"/>
    <w:rsid w:val="00D162B4"/>
    <w:rsid w:val="00D66756"/>
    <w:rsid w:val="00D84DA2"/>
    <w:rsid w:val="00DA799E"/>
    <w:rsid w:val="00DF5C78"/>
    <w:rsid w:val="00E3516A"/>
    <w:rsid w:val="00E40D5F"/>
    <w:rsid w:val="00E61563"/>
    <w:rsid w:val="00EA6893"/>
    <w:rsid w:val="00ED14A6"/>
    <w:rsid w:val="00F2741F"/>
    <w:rsid w:val="00F40AEE"/>
    <w:rsid w:val="00F50664"/>
    <w:rsid w:val="00F52A57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s://www.mdnkids.com/events/20200210-Guidedcomposi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hpsoffic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61FC-90B5-4CC5-86C7-B3584A9A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mchpsUser</cp:lastModifiedBy>
  <cp:revision>3</cp:revision>
  <cp:lastPrinted>2019-09-20T01:13:00Z</cp:lastPrinted>
  <dcterms:created xsi:type="dcterms:W3CDTF">2020-09-11T06:43:00Z</dcterms:created>
  <dcterms:modified xsi:type="dcterms:W3CDTF">2020-09-11T06:59:00Z</dcterms:modified>
</cp:coreProperties>
</file>