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40" w:rsidRPr="00701793" w:rsidRDefault="002217A9" w:rsidP="00667F40">
      <w:pPr>
        <w:widowControl/>
        <w:shd w:val="clear" w:color="auto" w:fill="FFFFFF"/>
        <w:spacing w:before="100" w:beforeAutospacing="1" w:after="100" w:afterAutospacing="1"/>
        <w:jc w:val="center"/>
        <w:rPr>
          <w:rFonts w:ascii="標楷體" w:eastAsia="標楷體" w:hAnsi="標楷體" w:cs="新細明體"/>
          <w:color w:val="2B1E1B"/>
          <w:kern w:val="0"/>
          <w:sz w:val="20"/>
          <w:szCs w:val="20"/>
        </w:rPr>
      </w:pPr>
      <w:r>
        <w:rPr>
          <w:rFonts w:ascii="標楷體" w:eastAsia="標楷體" w:hAnsi="標楷體" w:cs="Arial" w:hint="eastAsia"/>
          <w:b/>
          <w:bCs/>
          <w:color w:val="000000"/>
          <w:kern w:val="0"/>
          <w:sz w:val="36"/>
          <w:szCs w:val="36"/>
        </w:rPr>
        <w:t>高雄市前鎮區</w:t>
      </w:r>
      <w:r w:rsidR="003B67F2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民權國小</w:t>
      </w:r>
      <w:r w:rsidR="00667F40" w:rsidRPr="00701793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每月徵文活動</w:t>
      </w:r>
    </w:p>
    <w:p w:rsidR="00667F40" w:rsidRPr="00701793" w:rsidRDefault="00667F40" w:rsidP="00701793">
      <w:pPr>
        <w:widowControl/>
        <w:shd w:val="clear" w:color="auto" w:fill="FFFFFF"/>
        <w:spacing w:before="100" w:beforeAutospacing="1" w:after="100" w:afterAutospacing="1" w:line="400" w:lineRule="exact"/>
        <w:jc w:val="both"/>
        <w:rPr>
          <w:rFonts w:ascii="標楷體" w:eastAsia="標楷體" w:hAnsi="標楷體" w:cs="新細明體"/>
          <w:color w:val="2B1E1B"/>
          <w:kern w:val="0"/>
          <w:sz w:val="32"/>
          <w:szCs w:val="32"/>
        </w:rPr>
      </w:pPr>
      <w:r w:rsidRPr="00701793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一、徵文時間：</w:t>
      </w:r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每月</w:t>
      </w:r>
      <w:r w:rsidRPr="00701793">
        <w:rPr>
          <w:rFonts w:ascii="標楷體" w:eastAsia="標楷體" w:hAnsi="標楷體" w:cs="Arial"/>
          <w:color w:val="000000"/>
          <w:kern w:val="0"/>
          <w:sz w:val="32"/>
          <w:szCs w:val="32"/>
        </w:rPr>
        <w:t>1</w:t>
      </w:r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日到</w:t>
      </w:r>
      <w:r w:rsidR="007C04D3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25</w:t>
      </w:r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日。</w:t>
      </w:r>
    </w:p>
    <w:p w:rsidR="00667F40" w:rsidRPr="00701793" w:rsidRDefault="00667F40" w:rsidP="00701793">
      <w:pPr>
        <w:widowControl/>
        <w:shd w:val="clear" w:color="auto" w:fill="FFFFFF"/>
        <w:spacing w:before="100" w:beforeAutospacing="1" w:after="100" w:afterAutospacing="1" w:line="400" w:lineRule="exact"/>
        <w:jc w:val="both"/>
        <w:rPr>
          <w:rFonts w:ascii="標楷體" w:eastAsia="標楷體" w:hAnsi="標楷體" w:cs="新細明體"/>
          <w:color w:val="2B1E1B"/>
          <w:kern w:val="0"/>
          <w:sz w:val="32"/>
          <w:szCs w:val="32"/>
        </w:rPr>
      </w:pPr>
      <w:r w:rsidRPr="00701793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二、徵文組別：</w:t>
      </w:r>
      <w:proofErr w:type="gramStart"/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分低</w:t>
      </w:r>
      <w:proofErr w:type="gramEnd"/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、中、高年級三組</w:t>
      </w:r>
      <w:r w:rsidR="000C016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各自評選</w:t>
      </w:r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。</w:t>
      </w:r>
      <w:r w:rsidR="008C330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</w:t>
      </w:r>
    </w:p>
    <w:p w:rsidR="00667F40" w:rsidRPr="00701793" w:rsidRDefault="00667F40" w:rsidP="003B67F2">
      <w:pPr>
        <w:widowControl/>
        <w:shd w:val="clear" w:color="auto" w:fill="FFFFFF"/>
        <w:spacing w:before="100" w:beforeAutospacing="1" w:after="100" w:afterAutospacing="1" w:line="400" w:lineRule="exact"/>
        <w:jc w:val="both"/>
        <w:rPr>
          <w:rFonts w:ascii="標楷體" w:eastAsia="標楷體" w:hAnsi="標楷體" w:cs="新細明體"/>
          <w:color w:val="2B1E1B"/>
          <w:kern w:val="0"/>
          <w:sz w:val="32"/>
          <w:szCs w:val="32"/>
        </w:rPr>
      </w:pPr>
      <w:r w:rsidRPr="00701793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三、投稿辦法：</w:t>
      </w:r>
    </w:p>
    <w:p w:rsidR="00B5665A" w:rsidRDefault="00667F40" w:rsidP="00B5665A">
      <w:pPr>
        <w:widowControl/>
        <w:shd w:val="clear" w:color="auto" w:fill="FFFFFF"/>
        <w:spacing w:line="500" w:lineRule="exact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701793">
        <w:rPr>
          <w:rFonts w:ascii="標楷體" w:eastAsia="標楷體" w:hAnsi="標楷體" w:cs="Arial"/>
          <w:color w:val="000000"/>
          <w:kern w:val="0"/>
          <w:sz w:val="32"/>
          <w:szCs w:val="32"/>
        </w:rPr>
        <w:t>1.</w:t>
      </w:r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請依各月主題寫作投稿。</w:t>
      </w:r>
    </w:p>
    <w:p w:rsidR="00701793" w:rsidRDefault="00667F40" w:rsidP="00B5665A">
      <w:pPr>
        <w:widowControl/>
        <w:shd w:val="clear" w:color="auto" w:fill="FFFFFF"/>
        <w:spacing w:line="500" w:lineRule="exact"/>
        <w:ind w:left="282" w:hangingChars="88" w:hanging="282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2.</w:t>
      </w:r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shd w:val="clear" w:color="auto" w:fill="D9D9D9"/>
        </w:rPr>
        <w:t>低年級組：</w:t>
      </w:r>
      <w:r w:rsidR="009233D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請至教務處索取低年級圖文專用稿紙，並投稿至每月徵文信箱</w:t>
      </w:r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。</w:t>
      </w:r>
      <w:r w:rsidR="009233D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(稿紙及信箱皆在教務處進門左側)</w:t>
      </w:r>
    </w:p>
    <w:p w:rsidR="00667F40" w:rsidRPr="00701793" w:rsidRDefault="00667F40" w:rsidP="00B5665A">
      <w:pPr>
        <w:widowControl/>
        <w:shd w:val="clear" w:color="auto" w:fill="FFFFFF"/>
        <w:spacing w:line="500" w:lineRule="exact"/>
        <w:ind w:leftChars="118" w:left="283"/>
        <w:jc w:val="both"/>
        <w:rPr>
          <w:rFonts w:ascii="標楷體" w:eastAsia="標楷體" w:hAnsi="標楷體" w:cs="新細明體"/>
          <w:color w:val="2B1E1B"/>
          <w:kern w:val="0"/>
          <w:sz w:val="32"/>
          <w:szCs w:val="32"/>
        </w:rPr>
      </w:pPr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shd w:val="clear" w:color="auto" w:fill="D9D9D9"/>
        </w:rPr>
        <w:t>中、高年級組：</w:t>
      </w:r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請將文章打字doc檔案儲存，並</w:t>
      </w:r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shd w:val="clear" w:color="auto" w:fill="D9D9D9"/>
        </w:rPr>
        <w:t>以學生的班級、姓名為檔名</w:t>
      </w:r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，寄到教學組信箱：</w:t>
      </w:r>
      <w:hyperlink r:id="rId9" w:history="1">
        <w:r w:rsidRPr="00701793">
          <w:rPr>
            <w:rFonts w:ascii="標楷體" w:eastAsia="標楷體" w:hAnsi="標楷體" w:cs="新細明體" w:hint="eastAsia"/>
            <w:color w:val="93584D"/>
            <w:kern w:val="0"/>
            <w:sz w:val="32"/>
            <w:szCs w:val="32"/>
          </w:rPr>
          <w:t>mchpsoffice@gmail.com</w:t>
        </w:r>
      </w:hyperlink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，投稿成功會收到回覆電郵。 (請投稿小朋友填寫完整的電子檔名格式，這樣老師才能更快審理你的文章喔！)</w:t>
      </w:r>
    </w:p>
    <w:p w:rsidR="00AD3762" w:rsidRDefault="00AD3762" w:rsidP="00F50664">
      <w:pPr>
        <w:widowControl/>
        <w:shd w:val="clear" w:color="auto" w:fill="FFFFFF"/>
        <w:spacing w:line="500" w:lineRule="exact"/>
        <w:jc w:val="both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</w:p>
    <w:p w:rsidR="00667F40" w:rsidRPr="00F50664" w:rsidRDefault="00667F40" w:rsidP="00F50664">
      <w:pPr>
        <w:widowControl/>
        <w:shd w:val="clear" w:color="auto" w:fill="FFFFFF"/>
        <w:spacing w:line="500" w:lineRule="exact"/>
        <w:jc w:val="both"/>
        <w:rPr>
          <w:rFonts w:ascii="標楷體" w:eastAsia="標楷體" w:hAnsi="標楷體" w:cs="新細明體"/>
          <w:color w:val="2B1E1B"/>
          <w:kern w:val="0"/>
          <w:sz w:val="32"/>
          <w:szCs w:val="32"/>
        </w:rPr>
      </w:pPr>
      <w:r w:rsidRPr="00F50664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四、文章格式：</w:t>
      </w:r>
    </w:p>
    <w:p w:rsidR="00667F40" w:rsidRPr="00F50664" w:rsidRDefault="00667F40" w:rsidP="00F50664">
      <w:pPr>
        <w:widowControl/>
        <w:shd w:val="clear" w:color="auto" w:fill="FFFFFF"/>
        <w:spacing w:line="500" w:lineRule="exact"/>
        <w:jc w:val="both"/>
        <w:rPr>
          <w:rFonts w:ascii="標楷體" w:eastAsia="標楷體" w:hAnsi="標楷體" w:cs="新細明體"/>
          <w:color w:val="2B1E1B"/>
          <w:kern w:val="0"/>
          <w:sz w:val="32"/>
          <w:szCs w:val="32"/>
        </w:rPr>
      </w:pPr>
      <w:r w:rsidRPr="00F50664">
        <w:rPr>
          <w:rFonts w:ascii="標楷體" w:eastAsia="標楷體" w:hAnsi="標楷體" w:cs="Arial"/>
          <w:color w:val="000000"/>
          <w:kern w:val="0"/>
          <w:sz w:val="32"/>
          <w:szCs w:val="32"/>
        </w:rPr>
        <w:t>1.</w:t>
      </w:r>
      <w:r w:rsidRPr="00F5066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低年級組至少150字以上散文，</w:t>
      </w:r>
      <w:proofErr w:type="gramStart"/>
      <w:r w:rsidRPr="00F5066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採</w:t>
      </w:r>
      <w:proofErr w:type="gramEnd"/>
      <w:r w:rsidRPr="00F5066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圖文創作。</w:t>
      </w:r>
    </w:p>
    <w:p w:rsidR="00667F40" w:rsidRDefault="00667F40" w:rsidP="00B5665A">
      <w:pPr>
        <w:widowControl/>
        <w:shd w:val="clear" w:color="auto" w:fill="FFFFFF"/>
        <w:spacing w:line="500" w:lineRule="exact"/>
        <w:ind w:left="426" w:hangingChars="133" w:hanging="426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  <w:shd w:val="clear" w:color="auto" w:fill="D9D9D9"/>
        </w:rPr>
      </w:pPr>
      <w:r w:rsidRPr="00F5066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2.中年級組至少300字以上散文，高年級組至少</w:t>
      </w:r>
      <w:r w:rsidR="00AE4EB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4</w:t>
      </w:r>
      <w:r w:rsidRPr="00F5066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00字以上散文。</w:t>
      </w:r>
      <w:r w:rsidRPr="00F50664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shd w:val="clear" w:color="auto" w:fill="D9D9D9"/>
        </w:rPr>
        <w:t>以</w:t>
      </w:r>
      <w:r w:rsidR="00F50664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shd w:val="clear" w:color="auto" w:fill="D9D9D9"/>
        </w:rPr>
        <w:t>標楷</w:t>
      </w:r>
      <w:r w:rsidRPr="00F50664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shd w:val="clear" w:color="auto" w:fill="D9D9D9"/>
        </w:rPr>
        <w:t>體1</w:t>
      </w:r>
      <w:r w:rsidR="00B5665A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shd w:val="clear" w:color="auto" w:fill="D9D9D9"/>
        </w:rPr>
        <w:t>2號電腦打字。</w:t>
      </w:r>
    </w:p>
    <w:p w:rsidR="00B5665A" w:rsidRDefault="00B5665A" w:rsidP="00F50664">
      <w:pPr>
        <w:widowControl/>
        <w:shd w:val="clear" w:color="auto" w:fill="FFFFFF"/>
        <w:spacing w:line="500" w:lineRule="exact"/>
        <w:jc w:val="both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</w:p>
    <w:p w:rsidR="00B5665A" w:rsidRDefault="00441DF7" w:rsidP="00F50664">
      <w:pPr>
        <w:widowControl/>
        <w:shd w:val="clear" w:color="auto" w:fill="FFFFFF"/>
        <w:spacing w:line="500" w:lineRule="exact"/>
        <w:jc w:val="both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五、注意事項</w:t>
      </w:r>
      <w:r w:rsidR="00667F40" w:rsidRPr="00F50664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：</w:t>
      </w:r>
    </w:p>
    <w:p w:rsidR="00441DF7" w:rsidRPr="00441DF7" w:rsidRDefault="00441DF7" w:rsidP="00441DF7">
      <w:pPr>
        <w:pStyle w:val="a9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jc w:val="both"/>
        <w:rPr>
          <w:rFonts w:ascii="標楷體" w:eastAsia="標楷體" w:hAnsi="標楷體" w:cs="新細明體"/>
          <w:color w:val="2B1E1B"/>
          <w:kern w:val="0"/>
          <w:sz w:val="32"/>
          <w:szCs w:val="32"/>
        </w:rPr>
      </w:pPr>
      <w:r w:rsidRPr="00441DF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不符文章格式者一律不予錄取。</w:t>
      </w:r>
    </w:p>
    <w:p w:rsidR="00AD3762" w:rsidRPr="00441DF7" w:rsidRDefault="00AD3762" w:rsidP="00AD3762">
      <w:pPr>
        <w:pStyle w:val="a9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441DF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凡是抄襲、冒名頂替或已發表的作品皆不可應徵</w:t>
      </w:r>
    </w:p>
    <w:p w:rsidR="003B67F2" w:rsidRPr="00441DF7" w:rsidRDefault="006B2A85" w:rsidP="00441DF7">
      <w:pPr>
        <w:pStyle w:val="a9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441DF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每組擇優錄取特優、優等、入選若干名，頒發獎狀乙張，</w:t>
      </w:r>
      <w:r w:rsidR="00667F40" w:rsidRPr="00441DF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得獎作品於校</w:t>
      </w:r>
      <w:r w:rsidRPr="00441DF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內網路刊登。</w:t>
      </w:r>
    </w:p>
    <w:p w:rsidR="00441DF7" w:rsidRDefault="00441DF7">
      <w:pPr>
        <w:widowControl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br w:type="page"/>
      </w:r>
    </w:p>
    <w:p w:rsidR="00C851E0" w:rsidRDefault="007E7613" w:rsidP="000078D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lastRenderedPageBreak/>
        <w:t>民權國小</w:t>
      </w:r>
      <w:r w:rsidR="008D54C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108</w:t>
      </w:r>
      <w:r w:rsidR="00C1757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學年度下</w:t>
      </w:r>
      <w:r w:rsidR="008D54C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學期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每月</w:t>
      </w:r>
      <w:r w:rsidR="000078D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徵文題目公告</w:t>
      </w:r>
    </w:p>
    <w:p w:rsidR="00EA6893" w:rsidRDefault="00A3449E" w:rsidP="000078D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252C0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(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題目與</w:t>
      </w:r>
      <w:r w:rsidRPr="00252C0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國語日報引導式作文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相同</w:t>
      </w:r>
      <w:r w:rsidRPr="00252C0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)</w:t>
      </w:r>
      <w:bookmarkStart w:id="0" w:name="_GoBack"/>
      <w:bookmarkEnd w:id="0"/>
    </w:p>
    <w:tbl>
      <w:tblPr>
        <w:tblStyle w:val="a7"/>
        <w:tblW w:w="7344" w:type="dxa"/>
        <w:jc w:val="center"/>
        <w:tblLook w:val="04A0" w:firstRow="1" w:lastRow="0" w:firstColumn="1" w:lastColumn="0" w:noHBand="0" w:noVBand="1"/>
      </w:tblPr>
      <w:tblGrid>
        <w:gridCol w:w="941"/>
        <w:gridCol w:w="4087"/>
        <w:gridCol w:w="2316"/>
      </w:tblGrid>
      <w:tr w:rsidR="00252C03" w:rsidTr="00252C03">
        <w:trPr>
          <w:jc w:val="center"/>
        </w:trPr>
        <w:tc>
          <w:tcPr>
            <w:tcW w:w="941" w:type="dxa"/>
          </w:tcPr>
          <w:p w:rsidR="00252C03" w:rsidRDefault="00252C03" w:rsidP="000078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月份</w:t>
            </w:r>
          </w:p>
        </w:tc>
        <w:tc>
          <w:tcPr>
            <w:tcW w:w="4087" w:type="dxa"/>
          </w:tcPr>
          <w:p w:rsidR="00252C03" w:rsidRDefault="00252C03" w:rsidP="001026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主題</w:t>
            </w:r>
          </w:p>
        </w:tc>
        <w:tc>
          <w:tcPr>
            <w:tcW w:w="2316" w:type="dxa"/>
          </w:tcPr>
          <w:p w:rsidR="00252C03" w:rsidRDefault="00252C03" w:rsidP="001026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民權投稿期限</w:t>
            </w:r>
          </w:p>
        </w:tc>
      </w:tr>
      <w:tr w:rsidR="00252C03" w:rsidTr="00252C03">
        <w:trPr>
          <w:jc w:val="center"/>
        </w:trPr>
        <w:tc>
          <w:tcPr>
            <w:tcW w:w="941" w:type="dxa"/>
          </w:tcPr>
          <w:p w:rsidR="00252C03" w:rsidRDefault="00505CC0" w:rsidP="000078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087" w:type="dxa"/>
          </w:tcPr>
          <w:p w:rsidR="00252C03" w:rsidRDefault="00681C3C" w:rsidP="001026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植物觀察</w:t>
            </w:r>
          </w:p>
        </w:tc>
        <w:tc>
          <w:tcPr>
            <w:tcW w:w="2316" w:type="dxa"/>
          </w:tcPr>
          <w:p w:rsidR="00252C03" w:rsidRDefault="00A10C48" w:rsidP="001026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109.3</w:t>
            </w:r>
            <w:r w:rsidR="00252C0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.25</w:t>
            </w:r>
          </w:p>
        </w:tc>
      </w:tr>
      <w:tr w:rsidR="00252C03" w:rsidTr="00252C03">
        <w:trPr>
          <w:jc w:val="center"/>
        </w:trPr>
        <w:tc>
          <w:tcPr>
            <w:tcW w:w="941" w:type="dxa"/>
          </w:tcPr>
          <w:p w:rsidR="00252C03" w:rsidRDefault="00505CC0" w:rsidP="000078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4087" w:type="dxa"/>
          </w:tcPr>
          <w:p w:rsidR="00252C03" w:rsidRDefault="0006170B" w:rsidP="001026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社會力</w:t>
            </w:r>
          </w:p>
        </w:tc>
        <w:tc>
          <w:tcPr>
            <w:tcW w:w="2316" w:type="dxa"/>
          </w:tcPr>
          <w:p w:rsidR="00252C03" w:rsidRDefault="00A10C48" w:rsidP="001026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109.4</w:t>
            </w:r>
            <w:r w:rsidR="00252C0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.25</w:t>
            </w:r>
          </w:p>
        </w:tc>
      </w:tr>
      <w:tr w:rsidR="00252C03" w:rsidTr="00252C03">
        <w:trPr>
          <w:jc w:val="center"/>
        </w:trPr>
        <w:tc>
          <w:tcPr>
            <w:tcW w:w="941" w:type="dxa"/>
          </w:tcPr>
          <w:p w:rsidR="00252C03" w:rsidRDefault="00505CC0" w:rsidP="000078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4087" w:type="dxa"/>
          </w:tcPr>
          <w:p w:rsidR="00252C03" w:rsidRDefault="0006170B" w:rsidP="001026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食育</w:t>
            </w:r>
            <w:proofErr w:type="gramEnd"/>
          </w:p>
        </w:tc>
        <w:tc>
          <w:tcPr>
            <w:tcW w:w="2316" w:type="dxa"/>
          </w:tcPr>
          <w:p w:rsidR="00252C03" w:rsidRPr="00102654" w:rsidRDefault="00A10C48" w:rsidP="001026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109.5</w:t>
            </w:r>
            <w:r w:rsidR="00252C0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.25</w:t>
            </w:r>
          </w:p>
        </w:tc>
      </w:tr>
      <w:tr w:rsidR="00252C03" w:rsidTr="00252C03">
        <w:trPr>
          <w:jc w:val="center"/>
        </w:trPr>
        <w:tc>
          <w:tcPr>
            <w:tcW w:w="941" w:type="dxa"/>
          </w:tcPr>
          <w:p w:rsidR="00252C03" w:rsidRDefault="00505CC0" w:rsidP="000078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4087" w:type="dxa"/>
          </w:tcPr>
          <w:p w:rsidR="00252C03" w:rsidRDefault="0006170B" w:rsidP="001026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動物觀察</w:t>
            </w:r>
          </w:p>
        </w:tc>
        <w:tc>
          <w:tcPr>
            <w:tcW w:w="2316" w:type="dxa"/>
          </w:tcPr>
          <w:p w:rsidR="00252C03" w:rsidRDefault="00252C03" w:rsidP="001026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109.</w:t>
            </w:r>
            <w:r w:rsidR="00A10C48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6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.25</w:t>
            </w:r>
          </w:p>
        </w:tc>
      </w:tr>
    </w:tbl>
    <w:p w:rsidR="00102654" w:rsidRDefault="00102654" w:rsidP="00252C03">
      <w:pPr>
        <w:widowControl/>
        <w:jc w:val="center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</w:p>
    <w:p w:rsidR="005B01B6" w:rsidRDefault="005B01B6" w:rsidP="00252C03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請「務必」參考主題說明再下筆!!!</w:t>
      </w:r>
    </w:p>
    <w:p w:rsidR="00102654" w:rsidRPr="00C17574" w:rsidRDefault="00C17574" w:rsidP="00102654">
      <w:pPr>
        <w:widowControl/>
        <w:jc w:val="center"/>
        <w:rPr>
          <w:rFonts w:hint="eastAsia"/>
          <w:sz w:val="28"/>
          <w:szCs w:val="28"/>
        </w:rPr>
      </w:pPr>
      <w:hyperlink r:id="rId10" w:history="1">
        <w:r w:rsidRPr="00C17574">
          <w:rPr>
            <w:rStyle w:val="aa"/>
            <w:sz w:val="28"/>
            <w:szCs w:val="28"/>
          </w:rPr>
          <w:t>https://www.mdnkids.com/events/20200210-Guidedcomposition/</w:t>
        </w:r>
      </w:hyperlink>
    </w:p>
    <w:p w:rsidR="00ED14A6" w:rsidRPr="00252C03" w:rsidRDefault="00ED14A6" w:rsidP="00102654">
      <w:pPr>
        <w:widowControl/>
        <w:jc w:val="center"/>
        <w:rPr>
          <w:sz w:val="32"/>
          <w:szCs w:val="32"/>
        </w:rPr>
      </w:pPr>
    </w:p>
    <w:p w:rsidR="00102654" w:rsidRPr="00252C03" w:rsidRDefault="00102654" w:rsidP="00102654">
      <w:pPr>
        <w:widowControl/>
        <w:jc w:val="center"/>
        <w:rPr>
          <w:sz w:val="32"/>
          <w:szCs w:val="32"/>
        </w:rPr>
      </w:pPr>
      <w:proofErr w:type="spellStart"/>
      <w:r w:rsidRPr="00252C03">
        <w:rPr>
          <w:rFonts w:hint="eastAsia"/>
          <w:sz w:val="32"/>
          <w:szCs w:val="32"/>
        </w:rPr>
        <w:t>QRcode</w:t>
      </w:r>
      <w:proofErr w:type="spellEnd"/>
      <w:r w:rsidRPr="00252C03">
        <w:rPr>
          <w:rFonts w:hint="eastAsia"/>
          <w:sz w:val="32"/>
          <w:szCs w:val="32"/>
        </w:rPr>
        <w:t>連結</w:t>
      </w:r>
    </w:p>
    <w:p w:rsidR="00102654" w:rsidRPr="00252C03" w:rsidRDefault="00C17574" w:rsidP="000078D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noProof/>
          <w:color w:val="000000"/>
          <w:kern w:val="0"/>
          <w:sz w:val="32"/>
          <w:szCs w:val="32"/>
        </w:rPr>
        <w:drawing>
          <wp:inline distT="0" distB="0" distL="0" distR="0">
            <wp:extent cx="1819275" cy="174307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擷取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2654" w:rsidRPr="00252C03" w:rsidSect="003B67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C78" w:rsidRDefault="00DF5C78" w:rsidP="00177776">
      <w:r>
        <w:separator/>
      </w:r>
    </w:p>
  </w:endnote>
  <w:endnote w:type="continuationSeparator" w:id="0">
    <w:p w:rsidR="00DF5C78" w:rsidRDefault="00DF5C78" w:rsidP="0017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C78" w:rsidRDefault="00DF5C78" w:rsidP="00177776">
      <w:r>
        <w:separator/>
      </w:r>
    </w:p>
  </w:footnote>
  <w:footnote w:type="continuationSeparator" w:id="0">
    <w:p w:rsidR="00DF5C78" w:rsidRDefault="00DF5C78" w:rsidP="00177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50A01"/>
    <w:multiLevelType w:val="hybridMultilevel"/>
    <w:tmpl w:val="DCEAB15E"/>
    <w:lvl w:ilvl="0" w:tplc="4A147554">
      <w:start w:val="1"/>
      <w:numFmt w:val="decimal"/>
      <w:lvlText w:val="%1.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F40"/>
    <w:rsid w:val="000078D2"/>
    <w:rsid w:val="00040961"/>
    <w:rsid w:val="0006170B"/>
    <w:rsid w:val="000B73DB"/>
    <w:rsid w:val="000C0160"/>
    <w:rsid w:val="000C56A5"/>
    <w:rsid w:val="000E4E9E"/>
    <w:rsid w:val="00102654"/>
    <w:rsid w:val="00160B83"/>
    <w:rsid w:val="00164BB7"/>
    <w:rsid w:val="00177776"/>
    <w:rsid w:val="001922A6"/>
    <w:rsid w:val="001E4BA9"/>
    <w:rsid w:val="001E6EF0"/>
    <w:rsid w:val="002154BF"/>
    <w:rsid w:val="002217A9"/>
    <w:rsid w:val="00224A59"/>
    <w:rsid w:val="00252C03"/>
    <w:rsid w:val="002750A0"/>
    <w:rsid w:val="0028418D"/>
    <w:rsid w:val="002912BC"/>
    <w:rsid w:val="002B1A27"/>
    <w:rsid w:val="002D0D2D"/>
    <w:rsid w:val="002D7F3C"/>
    <w:rsid w:val="00341FAF"/>
    <w:rsid w:val="00384EA3"/>
    <w:rsid w:val="003874A2"/>
    <w:rsid w:val="003B34F5"/>
    <w:rsid w:val="003B67F2"/>
    <w:rsid w:val="003C15FC"/>
    <w:rsid w:val="003E126F"/>
    <w:rsid w:val="00405648"/>
    <w:rsid w:val="00441DF7"/>
    <w:rsid w:val="00484963"/>
    <w:rsid w:val="004C228E"/>
    <w:rsid w:val="00505CC0"/>
    <w:rsid w:val="00507A22"/>
    <w:rsid w:val="00543CFB"/>
    <w:rsid w:val="00543DFE"/>
    <w:rsid w:val="0057067C"/>
    <w:rsid w:val="005764E0"/>
    <w:rsid w:val="005B01B6"/>
    <w:rsid w:val="005F15D1"/>
    <w:rsid w:val="00646C99"/>
    <w:rsid w:val="00667F40"/>
    <w:rsid w:val="00681C3C"/>
    <w:rsid w:val="00681FB9"/>
    <w:rsid w:val="00694D60"/>
    <w:rsid w:val="006B2A85"/>
    <w:rsid w:val="006B54F2"/>
    <w:rsid w:val="00701793"/>
    <w:rsid w:val="007443AC"/>
    <w:rsid w:val="007B6B13"/>
    <w:rsid w:val="007C04D3"/>
    <w:rsid w:val="007C75A9"/>
    <w:rsid w:val="007E7613"/>
    <w:rsid w:val="00817725"/>
    <w:rsid w:val="008C3303"/>
    <w:rsid w:val="008D54CD"/>
    <w:rsid w:val="008E2989"/>
    <w:rsid w:val="008E6E67"/>
    <w:rsid w:val="008F614D"/>
    <w:rsid w:val="009233D9"/>
    <w:rsid w:val="00977162"/>
    <w:rsid w:val="0098058D"/>
    <w:rsid w:val="009A1601"/>
    <w:rsid w:val="009B04F2"/>
    <w:rsid w:val="009E2107"/>
    <w:rsid w:val="00A01859"/>
    <w:rsid w:val="00A10C48"/>
    <w:rsid w:val="00A3449E"/>
    <w:rsid w:val="00A77ED5"/>
    <w:rsid w:val="00AD3762"/>
    <w:rsid w:val="00AE4EB2"/>
    <w:rsid w:val="00B5665A"/>
    <w:rsid w:val="00B85BD1"/>
    <w:rsid w:val="00B869F2"/>
    <w:rsid w:val="00BA3CD1"/>
    <w:rsid w:val="00BD524E"/>
    <w:rsid w:val="00C17574"/>
    <w:rsid w:val="00C24E57"/>
    <w:rsid w:val="00C529C6"/>
    <w:rsid w:val="00C634B5"/>
    <w:rsid w:val="00C851E0"/>
    <w:rsid w:val="00CB2A6C"/>
    <w:rsid w:val="00CD14B2"/>
    <w:rsid w:val="00D162B4"/>
    <w:rsid w:val="00D66756"/>
    <w:rsid w:val="00D84DA2"/>
    <w:rsid w:val="00DA799E"/>
    <w:rsid w:val="00DF5C78"/>
    <w:rsid w:val="00E40D5F"/>
    <w:rsid w:val="00EA6893"/>
    <w:rsid w:val="00ED14A6"/>
    <w:rsid w:val="00F2741F"/>
    <w:rsid w:val="00F40AEE"/>
    <w:rsid w:val="00F50664"/>
    <w:rsid w:val="00F52A57"/>
    <w:rsid w:val="00FE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77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7776"/>
    <w:rPr>
      <w:sz w:val="20"/>
      <w:szCs w:val="20"/>
    </w:rPr>
  </w:style>
  <w:style w:type="table" w:styleId="a7">
    <w:name w:val="Table Grid"/>
    <w:basedOn w:val="a1"/>
    <w:uiPriority w:val="59"/>
    <w:rsid w:val="003B6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851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Strong"/>
    <w:basedOn w:val="a0"/>
    <w:uiPriority w:val="22"/>
    <w:qFormat/>
    <w:rsid w:val="00C851E0"/>
    <w:rPr>
      <w:b/>
      <w:bCs/>
    </w:rPr>
  </w:style>
  <w:style w:type="paragraph" w:styleId="a9">
    <w:name w:val="List Paragraph"/>
    <w:basedOn w:val="a"/>
    <w:uiPriority w:val="34"/>
    <w:qFormat/>
    <w:rsid w:val="00441DF7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EA6893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B2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B2A6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77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7776"/>
    <w:rPr>
      <w:sz w:val="20"/>
      <w:szCs w:val="20"/>
    </w:rPr>
  </w:style>
  <w:style w:type="table" w:styleId="a7">
    <w:name w:val="Table Grid"/>
    <w:basedOn w:val="a1"/>
    <w:uiPriority w:val="59"/>
    <w:rsid w:val="003B6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851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Strong"/>
    <w:basedOn w:val="a0"/>
    <w:uiPriority w:val="22"/>
    <w:qFormat/>
    <w:rsid w:val="00C851E0"/>
    <w:rPr>
      <w:b/>
      <w:bCs/>
    </w:rPr>
  </w:style>
  <w:style w:type="paragraph" w:styleId="a9">
    <w:name w:val="List Paragraph"/>
    <w:basedOn w:val="a"/>
    <w:uiPriority w:val="34"/>
    <w:qFormat/>
    <w:rsid w:val="00441DF7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EA6893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B2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B2A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0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5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5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G"/><Relationship Id="rId5" Type="http://schemas.openxmlformats.org/officeDocument/2006/relationships/settings" Target="settings.xml"/><Relationship Id="rId10" Type="http://schemas.openxmlformats.org/officeDocument/2006/relationships/hyperlink" Target="https://www.mdnkids.com/events/20200210-Guidedcompositio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chpsoffice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9076D-650F-4ECB-8B6D-05ECEE63B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mchpsUser</dc:creator>
  <cp:lastModifiedBy>mchpsUser</cp:lastModifiedBy>
  <cp:revision>73</cp:revision>
  <cp:lastPrinted>2019-09-20T01:13:00Z</cp:lastPrinted>
  <dcterms:created xsi:type="dcterms:W3CDTF">2017-08-29T08:31:00Z</dcterms:created>
  <dcterms:modified xsi:type="dcterms:W3CDTF">2020-02-20T02:07:00Z</dcterms:modified>
</cp:coreProperties>
</file>