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40" w:rsidRPr="00701793" w:rsidRDefault="00667F40" w:rsidP="00667F40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 w:cs="新細明體"/>
          <w:color w:val="2B1E1B"/>
          <w:kern w:val="0"/>
          <w:sz w:val="20"/>
          <w:szCs w:val="20"/>
        </w:rPr>
      </w:pPr>
      <w:r w:rsidRPr="00701793">
        <w:rPr>
          <w:rFonts w:ascii="標楷體" w:eastAsia="標楷體" w:hAnsi="標楷體" w:cs="Arial"/>
          <w:b/>
          <w:bCs/>
          <w:color w:val="000000"/>
          <w:kern w:val="0"/>
          <w:sz w:val="36"/>
          <w:szCs w:val="36"/>
        </w:rPr>
        <w:t>10</w:t>
      </w:r>
      <w:r w:rsidR="003B67F2">
        <w:rPr>
          <w:rFonts w:ascii="標楷體" w:eastAsia="標楷體" w:hAnsi="標楷體" w:cs="Arial" w:hint="eastAsia"/>
          <w:b/>
          <w:bCs/>
          <w:color w:val="000000"/>
          <w:kern w:val="0"/>
          <w:sz w:val="36"/>
          <w:szCs w:val="36"/>
        </w:rPr>
        <w:t>7</w:t>
      </w:r>
      <w:r w:rsidR="000E4E9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學年度</w:t>
      </w:r>
      <w:r w:rsidR="003B67F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民權國小</w:t>
      </w:r>
      <w:r w:rsidR="000E4E9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第一學期</w:t>
      </w:r>
      <w:r w:rsidRPr="00701793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每月徵文活動</w:t>
      </w:r>
    </w:p>
    <w:p w:rsidR="00667F40" w:rsidRPr="00701793" w:rsidRDefault="00667F40" w:rsidP="00701793">
      <w:pPr>
        <w:widowControl/>
        <w:shd w:val="clear" w:color="auto" w:fill="FFFFFF"/>
        <w:spacing w:before="100" w:beforeAutospacing="1" w:after="100" w:afterAutospacing="1" w:line="400" w:lineRule="exact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70179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一、徵文時間：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每月</w:t>
      </w:r>
      <w:r w:rsidRPr="00701793">
        <w:rPr>
          <w:rFonts w:ascii="標楷體" w:eastAsia="標楷體" w:hAnsi="標楷體" w:cs="Arial"/>
          <w:color w:val="000000"/>
          <w:kern w:val="0"/>
          <w:sz w:val="32"/>
          <w:szCs w:val="32"/>
        </w:rPr>
        <w:t>1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日到</w:t>
      </w:r>
      <w:r w:rsidRPr="00701793">
        <w:rPr>
          <w:rFonts w:ascii="標楷體" w:eastAsia="標楷體" w:hAnsi="標楷體" w:cs="Arial"/>
          <w:color w:val="000000"/>
          <w:kern w:val="0"/>
          <w:sz w:val="32"/>
          <w:szCs w:val="32"/>
        </w:rPr>
        <w:t>20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日。</w:t>
      </w:r>
      <w:r w:rsidR="0098058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(9月份收至25日)</w:t>
      </w:r>
    </w:p>
    <w:p w:rsidR="00667F40" w:rsidRPr="00701793" w:rsidRDefault="00667F40" w:rsidP="00701793">
      <w:pPr>
        <w:widowControl/>
        <w:shd w:val="clear" w:color="auto" w:fill="FFFFFF"/>
        <w:spacing w:before="100" w:beforeAutospacing="1" w:after="100" w:afterAutospacing="1" w:line="400" w:lineRule="exact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70179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二、徵文組別：</w:t>
      </w:r>
      <w:proofErr w:type="gramStart"/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分低</w:t>
      </w:r>
      <w:proofErr w:type="gramEnd"/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、中、高年級三組。</w:t>
      </w:r>
      <w:r w:rsidR="008C330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</w:p>
    <w:p w:rsidR="00667F40" w:rsidRPr="00701793" w:rsidRDefault="00667F40" w:rsidP="003B67F2">
      <w:pPr>
        <w:widowControl/>
        <w:shd w:val="clear" w:color="auto" w:fill="FFFFFF"/>
        <w:spacing w:before="100" w:beforeAutospacing="1" w:after="100" w:afterAutospacing="1" w:line="400" w:lineRule="exact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70179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三、投稿辦法：</w:t>
      </w:r>
    </w:p>
    <w:p w:rsidR="00B5665A" w:rsidRDefault="00667F40" w:rsidP="00B5665A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701793">
        <w:rPr>
          <w:rFonts w:ascii="標楷體" w:eastAsia="標楷體" w:hAnsi="標楷體" w:cs="Arial"/>
          <w:color w:val="000000"/>
          <w:kern w:val="0"/>
          <w:sz w:val="32"/>
          <w:szCs w:val="32"/>
        </w:rPr>
        <w:t>1.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請依各月主題寫作投稿。</w:t>
      </w:r>
    </w:p>
    <w:p w:rsidR="00701793" w:rsidRDefault="00667F40" w:rsidP="00B5665A">
      <w:pPr>
        <w:widowControl/>
        <w:shd w:val="clear" w:color="auto" w:fill="FFFFFF"/>
        <w:spacing w:line="500" w:lineRule="exact"/>
        <w:ind w:left="282" w:hangingChars="88" w:hanging="282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2.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低年級組：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請投稿至教務處徵文信箱，稿紙請向各班老師索取。</w:t>
      </w:r>
    </w:p>
    <w:p w:rsidR="00667F40" w:rsidRPr="00701793" w:rsidRDefault="00667F40" w:rsidP="00B5665A">
      <w:pPr>
        <w:widowControl/>
        <w:shd w:val="clear" w:color="auto" w:fill="FFFFFF"/>
        <w:spacing w:line="500" w:lineRule="exact"/>
        <w:ind w:leftChars="118" w:left="283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中、高年級組：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請將文章打字doc檔案儲存，並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以學生的班級、姓名為檔名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，寄到教學組信箱：</w:t>
      </w:r>
      <w:hyperlink r:id="rId8" w:history="1">
        <w:r w:rsidRPr="00701793">
          <w:rPr>
            <w:rFonts w:ascii="標楷體" w:eastAsia="標楷體" w:hAnsi="標楷體" w:cs="新細明體" w:hint="eastAsia"/>
            <w:color w:val="93584D"/>
            <w:kern w:val="0"/>
            <w:sz w:val="32"/>
            <w:szCs w:val="32"/>
          </w:rPr>
          <w:t>mchpsoffice@gmail.com</w:t>
        </w:r>
      </w:hyperlink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，投稿成功會收到回覆電郵。 (請投稿小朋友填寫完整的電子檔名格式，這樣老師才能更快審理你的文章喔！)</w:t>
      </w:r>
    </w:p>
    <w:p w:rsidR="00667F40" w:rsidRPr="00F50664" w:rsidRDefault="00667F40" w:rsidP="00F50664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F5066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四、文章格式：</w:t>
      </w:r>
    </w:p>
    <w:p w:rsidR="00667F40" w:rsidRPr="00F50664" w:rsidRDefault="00667F40" w:rsidP="00F50664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F50664">
        <w:rPr>
          <w:rFonts w:ascii="標楷體" w:eastAsia="標楷體" w:hAnsi="標楷體" w:cs="Arial"/>
          <w:color w:val="000000"/>
          <w:kern w:val="0"/>
          <w:sz w:val="32"/>
          <w:szCs w:val="32"/>
        </w:rPr>
        <w:t>1.</w:t>
      </w: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低年級組至少150字以上散文，</w:t>
      </w:r>
      <w:proofErr w:type="gramStart"/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採</w:t>
      </w:r>
      <w:proofErr w:type="gramEnd"/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圖文創作。</w:t>
      </w:r>
    </w:p>
    <w:p w:rsidR="00667F40" w:rsidRPr="00F50664" w:rsidRDefault="00667F40" w:rsidP="00B5665A">
      <w:pPr>
        <w:widowControl/>
        <w:shd w:val="clear" w:color="auto" w:fill="FFFFFF"/>
        <w:spacing w:line="500" w:lineRule="exact"/>
        <w:ind w:left="426" w:hangingChars="133" w:hanging="426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2.中年級組至少300字以上散文，高年級組至少</w:t>
      </w:r>
      <w:r w:rsidR="00AE4EB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4</w:t>
      </w: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00字以上散文。</w:t>
      </w: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以</w:t>
      </w:r>
      <w:r w:rsid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標楷</w:t>
      </w: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體1</w:t>
      </w:r>
      <w:r w:rsidR="00B5665A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2號電腦打字。</w:t>
      </w:r>
    </w:p>
    <w:p w:rsidR="00667F40" w:rsidRPr="00F50664" w:rsidRDefault="00667F40" w:rsidP="00F50664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3.凡是抄襲、冒名頂替或已發表的作品皆不可應徵。</w:t>
      </w:r>
    </w:p>
    <w:p w:rsidR="00B5665A" w:rsidRDefault="00B5665A" w:rsidP="00F50664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:rsidR="00B5665A" w:rsidRDefault="00667F40" w:rsidP="00F50664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F5066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五、獎勵：</w:t>
      </w:r>
    </w:p>
    <w:p w:rsidR="00667F40" w:rsidRDefault="00667F40" w:rsidP="00F50664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每組擇優錄取特優、優等、入選若干名，頒發獎狀乙張，中、高年級得獎作品於校內網路刊登，低年級得獎作品於藏菁閣外【每月徵文】的佈告欄上張貼。</w:t>
      </w:r>
    </w:p>
    <w:p w:rsidR="003B67F2" w:rsidRDefault="003B67F2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br w:type="page"/>
      </w:r>
    </w:p>
    <w:p w:rsidR="00C851E0" w:rsidRDefault="007E7613" w:rsidP="000078D2">
      <w:pPr>
        <w:widowControl/>
        <w:jc w:val="center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lastRenderedPageBreak/>
        <w:t>民權國小每月</w:t>
      </w:r>
      <w:r w:rsidR="000078D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徵文題目公告</w:t>
      </w:r>
    </w:p>
    <w:p w:rsidR="003B67F2" w:rsidRPr="003B67F2" w:rsidRDefault="004C228E" w:rsidP="000078D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</w:t>
      </w:r>
      <w:r w:rsidR="00C851E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題目及引導全部摘自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國語日報引導式作文)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563"/>
      </w:tblGrid>
      <w:tr w:rsidR="003B67F2" w:rsidRPr="009E2107" w:rsidTr="009E2107">
        <w:tc>
          <w:tcPr>
            <w:tcW w:w="959" w:type="dxa"/>
          </w:tcPr>
          <w:p w:rsidR="009E2107" w:rsidRDefault="003B67F2" w:rsidP="009E2107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>107</w:t>
            </w:r>
            <w:r w:rsidRPr="009E2107">
              <w:rPr>
                <w:rFonts w:hint="eastAsia"/>
                <w:sz w:val="28"/>
                <w:szCs w:val="28"/>
              </w:rPr>
              <w:t>年</w:t>
            </w:r>
            <w:r w:rsidRPr="009E2107">
              <w:rPr>
                <w:rFonts w:hint="eastAsia"/>
                <w:sz w:val="28"/>
                <w:szCs w:val="28"/>
              </w:rPr>
              <w:t>9</w:t>
            </w:r>
            <w:r w:rsidRPr="009E2107">
              <w:rPr>
                <w:rFonts w:hint="eastAsia"/>
                <w:sz w:val="28"/>
                <w:szCs w:val="28"/>
              </w:rPr>
              <w:t>月</w:t>
            </w:r>
          </w:p>
          <w:p w:rsidR="003B67F2" w:rsidRPr="009E2107" w:rsidRDefault="003B67F2" w:rsidP="009E2107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>主題</w:t>
            </w:r>
          </w:p>
        </w:tc>
        <w:tc>
          <w:tcPr>
            <w:tcW w:w="7563" w:type="dxa"/>
          </w:tcPr>
          <w:p w:rsidR="003B67F2" w:rsidRPr="009E2107" w:rsidRDefault="003B67F2" w:rsidP="009E2107"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>【題型】調查報告</w:t>
            </w:r>
          </w:p>
          <w:p w:rsidR="00C851E0" w:rsidRPr="009E2107" w:rsidRDefault="00C851E0" w:rsidP="009E2107">
            <w:pPr>
              <w:spacing w:line="520" w:lineRule="exact"/>
              <w:rPr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 xml:space="preserve">　　每一個人對同一件事情的想法，可能大同小異或南轅北轍，要怎麼知道多數人心裡的想法呢？透過資料的蒐集、整理和分析，從統計數據中獲取資訊，彷彿是神奇的讀心術，可以窺知他人的想法。</w:t>
            </w:r>
            <w:r w:rsidRPr="009E2107">
              <w:rPr>
                <w:rFonts w:hint="eastAsia"/>
                <w:sz w:val="28"/>
                <w:szCs w:val="28"/>
              </w:rPr>
              <w:br/>
            </w:r>
            <w:r w:rsidRPr="009E2107">
              <w:rPr>
                <w:rFonts w:hint="eastAsia"/>
                <w:sz w:val="28"/>
                <w:szCs w:val="28"/>
              </w:rPr>
              <w:t xml:space="preserve">　　「兒盟調查：孩童幸福感七十九分，</w:t>
            </w:r>
            <w:proofErr w:type="gramStart"/>
            <w:r w:rsidRPr="009E2107">
              <w:rPr>
                <w:rFonts w:hint="eastAsia"/>
                <w:sz w:val="28"/>
                <w:szCs w:val="28"/>
              </w:rPr>
              <w:t>越大越不</w:t>
            </w:r>
            <w:proofErr w:type="gramEnd"/>
            <w:r w:rsidRPr="009E2107">
              <w:rPr>
                <w:rFonts w:hint="eastAsia"/>
                <w:sz w:val="28"/>
                <w:szCs w:val="28"/>
              </w:rPr>
              <w:t>快樂」、「超商兒童節大調查，近九成孩子：爸媽陪我久一點」，這些調查報告的數字是怎麼產生的？呈現出什麼現象？和我的想法或情況相同嗎？數字的背後又顯示哪些值得關注的議題？</w:t>
            </w:r>
          </w:p>
          <w:p w:rsidR="00C851E0" w:rsidRPr="009E2107" w:rsidRDefault="00C851E0" w:rsidP="009E2107">
            <w:pPr>
              <w:spacing w:line="520" w:lineRule="exact"/>
              <w:rPr>
                <w:rFonts w:hint="eastAsia"/>
                <w:sz w:val="28"/>
                <w:szCs w:val="28"/>
              </w:rPr>
            </w:pPr>
          </w:p>
          <w:p w:rsidR="00C851E0" w:rsidRPr="009E2107" w:rsidRDefault="00C851E0" w:rsidP="009E2107"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>※寫作小提醒</w:t>
            </w:r>
          </w:p>
          <w:p w:rsidR="00C851E0" w:rsidRPr="009E2107" w:rsidRDefault="00C851E0" w:rsidP="009E2107"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 xml:space="preserve">　　透過調查，可以了解許多事情；透過調查蒐集的資料，能覺察多數人的共同想法或特徵；再嘗試探究數字背後的原因，了解數字顯示的意義，最後提出自己的觀點。</w:t>
            </w:r>
            <w:r w:rsidRPr="009E2107">
              <w:rPr>
                <w:rFonts w:hint="eastAsia"/>
                <w:sz w:val="28"/>
                <w:szCs w:val="28"/>
              </w:rPr>
              <w:br/>
            </w:r>
            <w:r w:rsidRPr="009E2107">
              <w:rPr>
                <w:rFonts w:hint="eastAsia"/>
                <w:sz w:val="28"/>
                <w:szCs w:val="28"/>
              </w:rPr>
              <w:t xml:space="preserve">　　擬一個你想了解的主題，可以是個人喜好、流行話題、社會現象等；調查一下，大家都想些什麼、喜歡或討厭、贊成或反對，並提出你對這個結果的看法。</w:t>
            </w:r>
          </w:p>
          <w:p w:rsidR="00C851E0" w:rsidRPr="009E2107" w:rsidRDefault="00C851E0" w:rsidP="009E2107">
            <w:pPr>
              <w:spacing w:line="520" w:lineRule="exact"/>
              <w:rPr>
                <w:sz w:val="28"/>
                <w:szCs w:val="28"/>
              </w:rPr>
            </w:pPr>
          </w:p>
          <w:p w:rsidR="003B67F2" w:rsidRPr="009E2107" w:rsidRDefault="00C851E0" w:rsidP="009E2107">
            <w:pPr>
              <w:spacing w:line="520" w:lineRule="exact"/>
              <w:rPr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>※</w:t>
            </w:r>
            <w:r w:rsidR="003B67F2" w:rsidRPr="009E2107">
              <w:rPr>
                <w:rFonts w:hint="eastAsia"/>
                <w:sz w:val="28"/>
                <w:szCs w:val="28"/>
              </w:rPr>
              <w:t>參考題目：</w:t>
            </w:r>
          </w:p>
          <w:p w:rsidR="003B67F2" w:rsidRPr="009E2107" w:rsidRDefault="003B67F2" w:rsidP="009E2107">
            <w:pPr>
              <w:spacing w:line="520" w:lineRule="exact"/>
              <w:rPr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>低年級：同學變少</w:t>
            </w:r>
            <w:r w:rsidRPr="009E2107">
              <w:rPr>
                <w:rFonts w:hint="eastAsia"/>
                <w:sz w:val="28"/>
                <w:szCs w:val="28"/>
              </w:rPr>
              <w:t>(</w:t>
            </w:r>
            <w:r w:rsidRPr="009E2107">
              <w:rPr>
                <w:rFonts w:hint="eastAsia"/>
                <w:sz w:val="28"/>
                <w:szCs w:val="28"/>
              </w:rPr>
              <w:t>多</w:t>
            </w:r>
            <w:r w:rsidRPr="009E2107">
              <w:rPr>
                <w:rFonts w:hint="eastAsia"/>
                <w:sz w:val="28"/>
                <w:szCs w:val="28"/>
              </w:rPr>
              <w:t>)</w:t>
            </w:r>
            <w:r w:rsidRPr="009E2107">
              <w:rPr>
                <w:rFonts w:hint="eastAsia"/>
                <w:sz w:val="28"/>
                <w:szCs w:val="28"/>
              </w:rPr>
              <w:t>了</w:t>
            </w:r>
          </w:p>
          <w:p w:rsidR="003B67F2" w:rsidRPr="009E2107" w:rsidRDefault="003B67F2" w:rsidP="009E2107">
            <w:pPr>
              <w:spacing w:line="520" w:lineRule="exact"/>
              <w:rPr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>中年級：午餐的滋味</w:t>
            </w:r>
          </w:p>
          <w:p w:rsidR="003B67F2" w:rsidRPr="009E2107" w:rsidRDefault="003B67F2" w:rsidP="009E2107">
            <w:pPr>
              <w:spacing w:line="520" w:lineRule="exact"/>
              <w:rPr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>高年級：一張圖表的啟示</w:t>
            </w:r>
          </w:p>
        </w:tc>
      </w:tr>
      <w:tr w:rsidR="003B67F2" w:rsidRPr="009E2107" w:rsidTr="009E2107">
        <w:tc>
          <w:tcPr>
            <w:tcW w:w="959" w:type="dxa"/>
          </w:tcPr>
          <w:p w:rsidR="003B67F2" w:rsidRPr="009E2107" w:rsidRDefault="003B67F2" w:rsidP="009E2107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>107</w:t>
            </w:r>
            <w:r w:rsidRPr="009E2107">
              <w:rPr>
                <w:rFonts w:hint="eastAsia"/>
                <w:sz w:val="28"/>
                <w:szCs w:val="28"/>
              </w:rPr>
              <w:t>年</w:t>
            </w:r>
            <w:r w:rsidRPr="009E2107">
              <w:rPr>
                <w:rFonts w:hint="eastAsia"/>
                <w:sz w:val="28"/>
                <w:szCs w:val="28"/>
              </w:rPr>
              <w:t>10</w:t>
            </w:r>
            <w:r w:rsidRPr="009E2107">
              <w:rPr>
                <w:rFonts w:hint="eastAsia"/>
                <w:sz w:val="28"/>
                <w:szCs w:val="28"/>
              </w:rPr>
              <w:t>月</w:t>
            </w:r>
            <w:r w:rsidRPr="009E2107">
              <w:rPr>
                <w:rFonts w:hint="eastAsia"/>
                <w:sz w:val="28"/>
                <w:szCs w:val="28"/>
              </w:rPr>
              <w:lastRenderedPageBreak/>
              <w:t>主題</w:t>
            </w:r>
          </w:p>
        </w:tc>
        <w:tc>
          <w:tcPr>
            <w:tcW w:w="7563" w:type="dxa"/>
          </w:tcPr>
          <w:p w:rsidR="003B67F2" w:rsidRPr="009E2107" w:rsidRDefault="003B67F2" w:rsidP="009E2107">
            <w:pPr>
              <w:spacing w:line="520" w:lineRule="exact"/>
              <w:rPr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lastRenderedPageBreak/>
              <w:t>【題型】媒體識讀</w:t>
            </w:r>
          </w:p>
          <w:p w:rsidR="00977162" w:rsidRPr="009E2107" w:rsidRDefault="00977162" w:rsidP="009E2107">
            <w:pPr>
              <w:spacing w:line="520" w:lineRule="exact"/>
              <w:rPr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 xml:space="preserve">　　日常生活中，不論報紙、廣播、電視等大眾媒體，或智</w:t>
            </w:r>
            <w:r w:rsidRPr="009E2107">
              <w:rPr>
                <w:rFonts w:hint="eastAsia"/>
                <w:sz w:val="28"/>
                <w:szCs w:val="28"/>
              </w:rPr>
              <w:lastRenderedPageBreak/>
              <w:t>慧型手機、新聞傳播科技的網路等，都是媒體。「媒體素養」，就是在使用這些媒體時，不單是操作媒體而已，更重要的是，要有對媒體訊息進行分析與思辨的能力，以免受到潛移默化的影響。</w:t>
            </w:r>
            <w:r w:rsidRPr="009E2107">
              <w:rPr>
                <w:rFonts w:hint="eastAsia"/>
                <w:sz w:val="28"/>
                <w:szCs w:val="28"/>
              </w:rPr>
              <w:br/>
            </w:r>
            <w:r w:rsidRPr="009E2107">
              <w:rPr>
                <w:rFonts w:hint="eastAsia"/>
                <w:sz w:val="28"/>
                <w:szCs w:val="28"/>
              </w:rPr>
              <w:t xml:space="preserve">　　觀察日常生活的現象，找一找有哪些行為是受到媒體的影響，都可以成為你寫作媒體素養的題材。例如：新聞影響了社會事件的解讀觀點、廣告影響了消費的觀念、網路改變了生活的樣貌…</w:t>
            </w:r>
            <w:proofErr w:type="gramStart"/>
            <w:r w:rsidRPr="009E2107">
              <w:rPr>
                <w:rFonts w:hint="eastAsia"/>
                <w:sz w:val="28"/>
                <w:szCs w:val="28"/>
              </w:rPr>
              <w:t>…</w:t>
            </w:r>
            <w:proofErr w:type="gramEnd"/>
          </w:p>
          <w:p w:rsidR="00977162" w:rsidRPr="009E2107" w:rsidRDefault="00977162" w:rsidP="009E2107"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>※寫作小提醒</w:t>
            </w:r>
          </w:p>
          <w:p w:rsidR="00977162" w:rsidRPr="009E2107" w:rsidRDefault="00977162" w:rsidP="009E2107"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 xml:space="preserve">　　當你發現媒體不僅為生活帶來好處，也可能產生負面影響時，就要深入思考，人們會受到媒體哪些影響？媒體具有哪些特性，影響人們的行為？這些影響是否潛藏著危機？聰明的媒體使用者又該如何做，才能減少不良的影響呢？試著想一想這些問題，從兒童的觀點，以日常生活的事例著手，就會讓你的寫作更得心應手呵！</w:t>
            </w:r>
            <w:r w:rsidRPr="009E2107">
              <w:rPr>
                <w:rFonts w:hint="eastAsia"/>
                <w:sz w:val="28"/>
                <w:szCs w:val="28"/>
              </w:rPr>
              <w:t xml:space="preserve"> </w:t>
            </w:r>
          </w:p>
          <w:p w:rsidR="003B67F2" w:rsidRPr="009E2107" w:rsidRDefault="00977162" w:rsidP="009E2107">
            <w:pPr>
              <w:spacing w:line="520" w:lineRule="exact"/>
              <w:rPr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>※</w:t>
            </w:r>
            <w:r w:rsidR="003B67F2" w:rsidRPr="009E2107">
              <w:rPr>
                <w:rFonts w:hint="eastAsia"/>
                <w:sz w:val="28"/>
                <w:szCs w:val="28"/>
              </w:rPr>
              <w:t>參考題目：</w:t>
            </w:r>
          </w:p>
          <w:p w:rsidR="003B67F2" w:rsidRPr="009E2107" w:rsidRDefault="003B67F2" w:rsidP="009E2107">
            <w:pPr>
              <w:spacing w:line="520" w:lineRule="exact"/>
              <w:rPr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>低年級：電視與我</w:t>
            </w:r>
          </w:p>
          <w:p w:rsidR="003B67F2" w:rsidRPr="009E2107" w:rsidRDefault="003B67F2" w:rsidP="009E2107">
            <w:pPr>
              <w:spacing w:line="520" w:lineRule="exact"/>
              <w:rPr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>中年級：聰明看廣告</w:t>
            </w:r>
          </w:p>
          <w:p w:rsidR="003B67F2" w:rsidRPr="009E2107" w:rsidRDefault="003B67F2" w:rsidP="009E2107">
            <w:pPr>
              <w:spacing w:line="520" w:lineRule="exact"/>
              <w:rPr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>高年級：網路達人</w:t>
            </w:r>
          </w:p>
        </w:tc>
      </w:tr>
      <w:tr w:rsidR="003B67F2" w:rsidRPr="009E2107" w:rsidTr="009E2107">
        <w:tc>
          <w:tcPr>
            <w:tcW w:w="959" w:type="dxa"/>
          </w:tcPr>
          <w:p w:rsidR="003B67F2" w:rsidRPr="009E2107" w:rsidRDefault="003B67F2" w:rsidP="009E2107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lastRenderedPageBreak/>
              <w:t>10</w:t>
            </w:r>
            <w:bookmarkStart w:id="0" w:name="_GoBack"/>
            <w:bookmarkEnd w:id="0"/>
            <w:r w:rsidRPr="009E2107">
              <w:rPr>
                <w:rFonts w:hint="eastAsia"/>
                <w:sz w:val="28"/>
                <w:szCs w:val="28"/>
              </w:rPr>
              <w:t>7</w:t>
            </w:r>
            <w:r w:rsidRPr="009E2107">
              <w:rPr>
                <w:rFonts w:hint="eastAsia"/>
                <w:sz w:val="28"/>
                <w:szCs w:val="28"/>
              </w:rPr>
              <w:t>年</w:t>
            </w:r>
            <w:r w:rsidRPr="009E2107">
              <w:rPr>
                <w:rFonts w:hint="eastAsia"/>
                <w:sz w:val="28"/>
                <w:szCs w:val="28"/>
              </w:rPr>
              <w:t>11</w:t>
            </w:r>
            <w:r w:rsidRPr="009E2107">
              <w:rPr>
                <w:rFonts w:hint="eastAsia"/>
                <w:sz w:val="28"/>
                <w:szCs w:val="28"/>
              </w:rPr>
              <w:t>月主題</w:t>
            </w:r>
          </w:p>
        </w:tc>
        <w:tc>
          <w:tcPr>
            <w:tcW w:w="7563" w:type="dxa"/>
          </w:tcPr>
          <w:p w:rsidR="003B67F2" w:rsidRPr="009E2107" w:rsidRDefault="003B67F2" w:rsidP="009E2107"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>【題型】新聞議題小評論</w:t>
            </w:r>
          </w:p>
          <w:p w:rsidR="00977162" w:rsidRPr="009E2107" w:rsidRDefault="00977162" w:rsidP="009E2107">
            <w:pPr>
              <w:spacing w:line="520" w:lineRule="exact"/>
              <w:rPr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 xml:space="preserve">　　「中小學教室究竟該不該全面裝冷氣？」是近來熱門的新聞議題。把這個議題描述成「在炎炎夏季中，我們揮汗如雨，所以冷氣是我們荒漠裡的救星。」這是抒情文的寫法；把這個議題描述成「如前所述，天氣這麼熱，政府單位宜加裝冷氣。」這是應用文的寫法。</w:t>
            </w:r>
          </w:p>
          <w:p w:rsidR="00977162" w:rsidRPr="009E2107" w:rsidRDefault="00977162" w:rsidP="009E2107"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>※寫作小提醒</w:t>
            </w:r>
          </w:p>
          <w:p w:rsidR="00977162" w:rsidRPr="009E2107" w:rsidRDefault="00977162" w:rsidP="009E2107"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lastRenderedPageBreak/>
              <w:t xml:space="preserve">　　首先，我們必須弄清楚事情的來龍去脈：為何中小學教室加裝冷氣會變成一個新聞議題？其次，我們必須試著從正反面觀點來思考：以正面來說，根據相關研究指出，加裝冷氣可以有效提升學習效率；從負面來看，加裝冷氣將消耗更多電力，使得全球暖化情形更加惡化。最後，綜合兩面觀點，</w:t>
            </w:r>
            <w:proofErr w:type="gramStart"/>
            <w:r w:rsidRPr="009E2107">
              <w:rPr>
                <w:rFonts w:hint="eastAsia"/>
                <w:sz w:val="28"/>
                <w:szCs w:val="28"/>
              </w:rPr>
              <w:t>，</w:t>
            </w:r>
            <w:proofErr w:type="gramEnd"/>
            <w:r w:rsidRPr="009E2107">
              <w:rPr>
                <w:rFonts w:hint="eastAsia"/>
                <w:sz w:val="28"/>
                <w:szCs w:val="28"/>
              </w:rPr>
              <w:t>我們可以提出怎樣的建議或想法？</w:t>
            </w:r>
          </w:p>
          <w:p w:rsidR="00977162" w:rsidRPr="009E2107" w:rsidRDefault="00977162" w:rsidP="009E2107"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 xml:space="preserve">　　換言之，評論新聞議題一如撰寫說明文，透過理性思考，帶領別人走入你的觀點，而不是盲目的意氣之爭。</w:t>
            </w:r>
          </w:p>
          <w:p w:rsidR="00977162" w:rsidRPr="009E2107" w:rsidRDefault="00977162" w:rsidP="009E2107"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 xml:space="preserve">　　「以文明相互理解」，是科學家霍金的信念，也是評論新聞議題的出發點，試著用文明說服他人，也說服自己。</w:t>
            </w:r>
            <w:r w:rsidRPr="009E2107">
              <w:rPr>
                <w:rFonts w:hint="eastAsia"/>
                <w:sz w:val="28"/>
                <w:szCs w:val="28"/>
              </w:rPr>
              <w:t xml:space="preserve"> </w:t>
            </w:r>
          </w:p>
          <w:p w:rsidR="00977162" w:rsidRPr="009E2107" w:rsidRDefault="00977162" w:rsidP="009E2107">
            <w:pPr>
              <w:spacing w:line="520" w:lineRule="exact"/>
              <w:rPr>
                <w:sz w:val="28"/>
                <w:szCs w:val="28"/>
              </w:rPr>
            </w:pPr>
          </w:p>
          <w:p w:rsidR="003B67F2" w:rsidRPr="009E2107" w:rsidRDefault="003B67F2" w:rsidP="009E2107">
            <w:pPr>
              <w:spacing w:line="520" w:lineRule="exact"/>
              <w:rPr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>參考題目：</w:t>
            </w:r>
          </w:p>
          <w:p w:rsidR="003B67F2" w:rsidRPr="009E2107" w:rsidRDefault="003B67F2" w:rsidP="009E2107">
            <w:pPr>
              <w:spacing w:line="520" w:lineRule="exact"/>
              <w:rPr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>低年級：為什麼不能玩○○</w:t>
            </w:r>
            <w:r w:rsidR="00BA3CD1" w:rsidRPr="009E2107">
              <w:rPr>
                <w:rFonts w:hint="eastAsia"/>
                <w:sz w:val="28"/>
                <w:szCs w:val="28"/>
              </w:rPr>
              <w:t>？</w:t>
            </w:r>
          </w:p>
          <w:p w:rsidR="003B67F2" w:rsidRPr="009E2107" w:rsidRDefault="003B67F2" w:rsidP="009E2107">
            <w:pPr>
              <w:spacing w:line="520" w:lineRule="exact"/>
              <w:rPr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>中年級：這樣做，是對是錯？</w:t>
            </w:r>
          </w:p>
          <w:p w:rsidR="003B67F2" w:rsidRPr="009E2107" w:rsidRDefault="003B67F2" w:rsidP="009E2107">
            <w:pPr>
              <w:spacing w:line="520" w:lineRule="exact"/>
              <w:rPr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>高年級：當我和同學意見不同的時候</w:t>
            </w:r>
          </w:p>
        </w:tc>
      </w:tr>
      <w:tr w:rsidR="003B67F2" w:rsidRPr="009E2107" w:rsidTr="009E2107">
        <w:tc>
          <w:tcPr>
            <w:tcW w:w="959" w:type="dxa"/>
          </w:tcPr>
          <w:p w:rsidR="003B67F2" w:rsidRPr="009E2107" w:rsidRDefault="003B67F2" w:rsidP="009E2107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lastRenderedPageBreak/>
              <w:t>107</w:t>
            </w:r>
            <w:r w:rsidRPr="009E2107">
              <w:rPr>
                <w:rFonts w:hint="eastAsia"/>
                <w:sz w:val="28"/>
                <w:szCs w:val="28"/>
              </w:rPr>
              <w:t>年</w:t>
            </w:r>
            <w:r w:rsidRPr="009E2107">
              <w:rPr>
                <w:rFonts w:hint="eastAsia"/>
                <w:sz w:val="28"/>
                <w:szCs w:val="28"/>
              </w:rPr>
              <w:t>12</w:t>
            </w:r>
            <w:r w:rsidRPr="009E2107">
              <w:rPr>
                <w:rFonts w:hint="eastAsia"/>
                <w:sz w:val="28"/>
                <w:szCs w:val="28"/>
              </w:rPr>
              <w:t>月主題</w:t>
            </w:r>
          </w:p>
        </w:tc>
        <w:tc>
          <w:tcPr>
            <w:tcW w:w="7563" w:type="dxa"/>
          </w:tcPr>
          <w:p w:rsidR="003B67F2" w:rsidRPr="009E2107" w:rsidRDefault="003B67F2" w:rsidP="009E2107">
            <w:pPr>
              <w:spacing w:line="520" w:lineRule="exact"/>
              <w:rPr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>【題型】科學小論述與創作</w:t>
            </w:r>
          </w:p>
          <w:p w:rsidR="00B85BD1" w:rsidRPr="009E2107" w:rsidRDefault="00B85BD1" w:rsidP="009E2107"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 xml:space="preserve">　　</w:t>
            </w:r>
            <w:r w:rsidR="00977162" w:rsidRPr="009E2107">
              <w:rPr>
                <w:rFonts w:hint="eastAsia"/>
                <w:sz w:val="28"/>
                <w:szCs w:val="28"/>
              </w:rPr>
              <w:t>人類曾經天真的以為，地球是宇宙的中心，是平的。經由科學家的探討，加上電子科技的日新月異，現在我們都知道，不僅地球不是宇宙的中心，還是圓的。</w:t>
            </w:r>
          </w:p>
          <w:p w:rsidR="00B85BD1" w:rsidRPr="009E2107" w:rsidRDefault="00B85BD1" w:rsidP="009E2107"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 xml:space="preserve">　　</w:t>
            </w:r>
            <w:r w:rsidR="00977162" w:rsidRPr="009E2107">
              <w:rPr>
                <w:rFonts w:hint="eastAsia"/>
                <w:sz w:val="28"/>
                <w:szCs w:val="28"/>
              </w:rPr>
              <w:t>如果讓古人面對現代科技，一定會瞠目結舌不知所措，以為現代人在變魔術。科技</w:t>
            </w:r>
            <w:proofErr w:type="gramStart"/>
            <w:r w:rsidR="00977162" w:rsidRPr="009E2107">
              <w:rPr>
                <w:rFonts w:hint="eastAsia"/>
                <w:sz w:val="28"/>
                <w:szCs w:val="28"/>
              </w:rPr>
              <w:t>進步緣</w:t>
            </w:r>
            <w:proofErr w:type="gramEnd"/>
            <w:r w:rsidR="00977162" w:rsidRPr="009E2107">
              <w:rPr>
                <w:rFonts w:hint="eastAsia"/>
                <w:sz w:val="28"/>
                <w:szCs w:val="28"/>
              </w:rPr>
              <w:t>自科幻想像，人類因為具有無窮的想像力，至今人造飛行器已能飛往無垠的太空。想像有一天，當人類發現，宇宙中還住著外星人時，會是多大的震撼哪！</w:t>
            </w:r>
          </w:p>
          <w:p w:rsidR="00977162" w:rsidRPr="009E2107" w:rsidRDefault="00B85BD1" w:rsidP="009E2107">
            <w:pPr>
              <w:spacing w:line="520" w:lineRule="exact"/>
              <w:rPr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 xml:space="preserve">　　</w:t>
            </w:r>
            <w:r w:rsidR="00977162" w:rsidRPr="009E2107">
              <w:rPr>
                <w:rFonts w:hint="eastAsia"/>
                <w:sz w:val="28"/>
                <w:szCs w:val="28"/>
              </w:rPr>
              <w:t>科幻想像絕不是無稽之談，是以正確的科學知識為基礎，讓現代人前進到古人無法想像的世界。</w:t>
            </w:r>
          </w:p>
          <w:p w:rsidR="00B85BD1" w:rsidRPr="009E2107" w:rsidRDefault="00977162" w:rsidP="009E2107"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lastRenderedPageBreak/>
              <w:t>※寫作小提醒</w:t>
            </w:r>
          </w:p>
          <w:p w:rsidR="00B85BD1" w:rsidRPr="009E2107" w:rsidRDefault="00B85BD1" w:rsidP="009E2107"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 xml:space="preserve">　　</w:t>
            </w:r>
            <w:r w:rsidR="00977162" w:rsidRPr="009E2107">
              <w:rPr>
                <w:rFonts w:hint="eastAsia"/>
                <w:sz w:val="28"/>
                <w:szCs w:val="28"/>
              </w:rPr>
              <w:t>宇宙如此浩瀚廣大，除了地球有智慧生命外，你相信有外星人嗎？理由是什麼？不久的將來，仿真機器人一定會出現，他們比人類更聰明、更理智，還永遠不生病。面對他們，人類要如何自處？</w:t>
            </w:r>
          </w:p>
          <w:p w:rsidR="00977162" w:rsidRPr="009E2107" w:rsidRDefault="00B85BD1" w:rsidP="009E2107"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 xml:space="preserve">　　</w:t>
            </w:r>
            <w:r w:rsidR="00977162" w:rsidRPr="009E2107">
              <w:rPr>
                <w:rFonts w:hint="eastAsia"/>
                <w:sz w:val="28"/>
                <w:szCs w:val="28"/>
              </w:rPr>
              <w:t>宇宙誕生至今一百三十七億歲，人類壽命只有短短百歲，一百三十七億歲對百歲，你覺得人類生存在地球上的意義是什麼？</w:t>
            </w:r>
            <w:r w:rsidR="00977162" w:rsidRPr="009E2107">
              <w:rPr>
                <w:rFonts w:hint="eastAsia"/>
                <w:sz w:val="28"/>
                <w:szCs w:val="28"/>
              </w:rPr>
              <w:t xml:space="preserve"> </w:t>
            </w:r>
          </w:p>
          <w:p w:rsidR="00977162" w:rsidRPr="009E2107" w:rsidRDefault="00977162" w:rsidP="009E2107">
            <w:pPr>
              <w:spacing w:line="520" w:lineRule="exact"/>
              <w:rPr>
                <w:rFonts w:hint="eastAsia"/>
                <w:sz w:val="28"/>
                <w:szCs w:val="28"/>
              </w:rPr>
            </w:pPr>
          </w:p>
          <w:p w:rsidR="003B67F2" w:rsidRPr="009E2107" w:rsidRDefault="003B67F2" w:rsidP="009E2107">
            <w:pPr>
              <w:spacing w:line="520" w:lineRule="exact"/>
              <w:rPr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>參考題目：</w:t>
            </w:r>
          </w:p>
          <w:p w:rsidR="003B67F2" w:rsidRPr="009E2107" w:rsidRDefault="003B67F2" w:rsidP="009E2107">
            <w:pPr>
              <w:spacing w:line="520" w:lineRule="exact"/>
              <w:rPr>
                <w:sz w:val="28"/>
                <w:szCs w:val="28"/>
              </w:rPr>
            </w:pPr>
            <w:r w:rsidRPr="009E2107">
              <w:rPr>
                <w:rFonts w:hint="eastAsia"/>
                <w:sz w:val="28"/>
                <w:szCs w:val="28"/>
              </w:rPr>
              <w:t>低年級：飛碟來了</w:t>
            </w:r>
            <w:r w:rsidRPr="009E2107">
              <w:rPr>
                <w:rFonts w:hint="eastAsia"/>
                <w:sz w:val="28"/>
                <w:szCs w:val="28"/>
              </w:rPr>
              <w:br/>
            </w:r>
            <w:r w:rsidRPr="009E2107">
              <w:rPr>
                <w:rFonts w:hint="eastAsia"/>
                <w:sz w:val="28"/>
                <w:szCs w:val="28"/>
              </w:rPr>
              <w:t>中年級：太空探險或星際旅行</w:t>
            </w:r>
            <w:r w:rsidRPr="009E2107">
              <w:rPr>
                <w:rFonts w:hint="eastAsia"/>
                <w:sz w:val="28"/>
                <w:szCs w:val="28"/>
              </w:rPr>
              <w:br/>
            </w:r>
            <w:r w:rsidRPr="009E2107">
              <w:rPr>
                <w:rFonts w:hint="eastAsia"/>
                <w:sz w:val="28"/>
                <w:szCs w:val="28"/>
              </w:rPr>
              <w:t>高年級：</w:t>
            </w:r>
            <w:r w:rsidRPr="009E2107">
              <w:rPr>
                <w:rFonts w:hint="eastAsia"/>
                <w:sz w:val="28"/>
                <w:szCs w:val="28"/>
              </w:rPr>
              <w:t>AI</w:t>
            </w:r>
            <w:r w:rsidRPr="009E2107">
              <w:rPr>
                <w:rFonts w:hint="eastAsia"/>
                <w:sz w:val="28"/>
                <w:szCs w:val="28"/>
              </w:rPr>
              <w:t>（人工智慧）與仿真機器人</w:t>
            </w:r>
          </w:p>
        </w:tc>
      </w:tr>
    </w:tbl>
    <w:p w:rsidR="002D7F3C" w:rsidRPr="00977162" w:rsidRDefault="002D7F3C" w:rsidP="00977162"/>
    <w:sectPr w:rsidR="002D7F3C" w:rsidRPr="00977162" w:rsidSect="003B67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FAF" w:rsidRDefault="00341FAF" w:rsidP="00177776">
      <w:r>
        <w:separator/>
      </w:r>
    </w:p>
  </w:endnote>
  <w:endnote w:type="continuationSeparator" w:id="0">
    <w:p w:rsidR="00341FAF" w:rsidRDefault="00341FAF" w:rsidP="0017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FAF" w:rsidRDefault="00341FAF" w:rsidP="00177776">
      <w:r>
        <w:separator/>
      </w:r>
    </w:p>
  </w:footnote>
  <w:footnote w:type="continuationSeparator" w:id="0">
    <w:p w:rsidR="00341FAF" w:rsidRDefault="00341FAF" w:rsidP="00177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40"/>
    <w:rsid w:val="000078D2"/>
    <w:rsid w:val="00040961"/>
    <w:rsid w:val="000B73DB"/>
    <w:rsid w:val="000C56A5"/>
    <w:rsid w:val="000E4E9E"/>
    <w:rsid w:val="00160B83"/>
    <w:rsid w:val="00177776"/>
    <w:rsid w:val="001922A6"/>
    <w:rsid w:val="001E4BA9"/>
    <w:rsid w:val="001E6EF0"/>
    <w:rsid w:val="00224A59"/>
    <w:rsid w:val="002750A0"/>
    <w:rsid w:val="002912BC"/>
    <w:rsid w:val="002B1A27"/>
    <w:rsid w:val="002D7F3C"/>
    <w:rsid w:val="00341FAF"/>
    <w:rsid w:val="00384EA3"/>
    <w:rsid w:val="003874A2"/>
    <w:rsid w:val="003B34F5"/>
    <w:rsid w:val="003B67F2"/>
    <w:rsid w:val="003C15FC"/>
    <w:rsid w:val="004C228E"/>
    <w:rsid w:val="00507A22"/>
    <w:rsid w:val="00543DFE"/>
    <w:rsid w:val="0057067C"/>
    <w:rsid w:val="005764E0"/>
    <w:rsid w:val="005F15D1"/>
    <w:rsid w:val="00646C99"/>
    <w:rsid w:val="00667F40"/>
    <w:rsid w:val="00681FB9"/>
    <w:rsid w:val="00694D60"/>
    <w:rsid w:val="006B54F2"/>
    <w:rsid w:val="00701793"/>
    <w:rsid w:val="007443AC"/>
    <w:rsid w:val="007B6B13"/>
    <w:rsid w:val="007E7613"/>
    <w:rsid w:val="008C3303"/>
    <w:rsid w:val="008E2989"/>
    <w:rsid w:val="008F614D"/>
    <w:rsid w:val="00977162"/>
    <w:rsid w:val="0098058D"/>
    <w:rsid w:val="009A1601"/>
    <w:rsid w:val="009E2107"/>
    <w:rsid w:val="00A01859"/>
    <w:rsid w:val="00A77ED5"/>
    <w:rsid w:val="00AE4EB2"/>
    <w:rsid w:val="00B5665A"/>
    <w:rsid w:val="00B85BD1"/>
    <w:rsid w:val="00B869F2"/>
    <w:rsid w:val="00BA3CD1"/>
    <w:rsid w:val="00BD524E"/>
    <w:rsid w:val="00C529C6"/>
    <w:rsid w:val="00C634B5"/>
    <w:rsid w:val="00C851E0"/>
    <w:rsid w:val="00CD14B2"/>
    <w:rsid w:val="00D66756"/>
    <w:rsid w:val="00D84DA2"/>
    <w:rsid w:val="00DA799E"/>
    <w:rsid w:val="00F2741F"/>
    <w:rsid w:val="00F40AEE"/>
    <w:rsid w:val="00F50664"/>
    <w:rsid w:val="00F52A57"/>
    <w:rsid w:val="00F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77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7776"/>
    <w:rPr>
      <w:sz w:val="20"/>
      <w:szCs w:val="20"/>
    </w:rPr>
  </w:style>
  <w:style w:type="table" w:styleId="a7">
    <w:name w:val="Table Grid"/>
    <w:basedOn w:val="a1"/>
    <w:uiPriority w:val="59"/>
    <w:rsid w:val="003B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51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C851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77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7776"/>
    <w:rPr>
      <w:sz w:val="20"/>
      <w:szCs w:val="20"/>
    </w:rPr>
  </w:style>
  <w:style w:type="table" w:styleId="a7">
    <w:name w:val="Table Grid"/>
    <w:basedOn w:val="a1"/>
    <w:uiPriority w:val="59"/>
    <w:rsid w:val="003B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51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C85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5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hpsoffic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7BB14-5680-4A5A-8E90-B82CC3CF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mchpsUser</dc:creator>
  <cp:lastModifiedBy>mchpsUser</cp:lastModifiedBy>
  <cp:revision>44</cp:revision>
  <cp:lastPrinted>2018-09-12T01:10:00Z</cp:lastPrinted>
  <dcterms:created xsi:type="dcterms:W3CDTF">2017-08-29T08:31:00Z</dcterms:created>
  <dcterms:modified xsi:type="dcterms:W3CDTF">2018-10-24T05:17:00Z</dcterms:modified>
</cp:coreProperties>
</file>