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0" w:rsidRPr="00701793" w:rsidRDefault="00667F40" w:rsidP="00667F40">
      <w:pPr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2B1E1B"/>
          <w:kern w:val="0"/>
          <w:sz w:val="20"/>
          <w:szCs w:val="20"/>
        </w:rPr>
      </w:pPr>
      <w:r w:rsidRPr="00701793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10</w:t>
      </w:r>
      <w:r w:rsidR="00177776" w:rsidRPr="00701793">
        <w:rPr>
          <w:rFonts w:ascii="標楷體" w:eastAsia="標楷體" w:hAnsi="標楷體" w:cs="Arial" w:hint="eastAsia"/>
          <w:b/>
          <w:bCs/>
          <w:color w:val="000000"/>
          <w:kern w:val="0"/>
          <w:sz w:val="36"/>
          <w:szCs w:val="36"/>
        </w:rPr>
        <w:t>6</w:t>
      </w: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學年度第</w:t>
      </w:r>
      <w:r w:rsidR="00A7475B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二</w:t>
      </w: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學期校內每月徵文活動</w:t>
      </w:r>
      <w:r w:rsidRPr="00701793">
        <w:rPr>
          <w:rFonts w:ascii="標楷體" w:eastAsia="標楷體" w:hAnsi="標楷體" w:cs="Arial"/>
          <w:b/>
          <w:bCs/>
          <w:color w:val="000000"/>
          <w:kern w:val="0"/>
          <w:sz w:val="36"/>
          <w:szCs w:val="36"/>
        </w:rPr>
        <w:t>-</w:t>
      </w: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題目公告</w:t>
      </w:r>
    </w:p>
    <w:p w:rsidR="00667F40" w:rsidRPr="00701793" w:rsidRDefault="00667F40" w:rsidP="00701793">
      <w:pPr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一、徵文時間：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每月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1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日到</w:t>
      </w:r>
      <w:r w:rsidRPr="00701793">
        <w:rPr>
          <w:rFonts w:ascii="標楷體" w:eastAsia="標楷體" w:hAnsi="標楷體" w:cs="Arial"/>
          <w:color w:val="000000"/>
          <w:kern w:val="0"/>
          <w:sz w:val="32"/>
          <w:szCs w:val="32"/>
        </w:rPr>
        <w:t>20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日。</w:t>
      </w:r>
    </w:p>
    <w:p w:rsidR="00667F40" w:rsidRPr="00701793" w:rsidRDefault="00667F40" w:rsidP="00701793">
      <w:pPr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二、徵文組別：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分低、中、高年級三組。</w:t>
      </w:r>
    </w:p>
    <w:p w:rsidR="00667F40" w:rsidRPr="00701793" w:rsidRDefault="00667F40" w:rsidP="00701793">
      <w:pPr>
        <w:shd w:val="clear" w:color="auto" w:fill="FFFFFF"/>
        <w:spacing w:before="100" w:beforeAutospacing="1" w:after="100" w:afterAutospacing="1" w:line="400" w:lineRule="exact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70179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三、投稿辦法：</w:t>
      </w:r>
    </w:p>
    <w:p w:rsidR="00B5665A" w:rsidRDefault="000405CD" w:rsidP="00B5665A">
      <w:pPr>
        <w:shd w:val="clear" w:color="auto" w:fill="FFFFFF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◆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請依各月主題寫作投稿。</w:t>
      </w:r>
    </w:p>
    <w:p w:rsidR="00A7475B" w:rsidRDefault="000405CD" w:rsidP="00B5665A">
      <w:pPr>
        <w:shd w:val="clear" w:color="auto" w:fill="FFFFFF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◆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低年級組：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請投稿至教務處徵文信箱</w:t>
      </w:r>
      <w:r w:rsidR="00A7475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701793" w:rsidRDefault="00A7475B" w:rsidP="00B5665A">
      <w:pPr>
        <w:shd w:val="clear" w:color="auto" w:fill="FFFFFF"/>
        <w:ind w:left="282" w:hangingChars="88" w:hanging="282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投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稿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用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紙請向各班老師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索取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或直接到教務處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索取。</w:t>
      </w:r>
    </w:p>
    <w:p w:rsidR="00481B20" w:rsidRDefault="000405CD" w:rsidP="000405CD">
      <w:pPr>
        <w:shd w:val="clear" w:color="auto" w:fill="FFFFFF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◆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中、高年級組：</w:t>
      </w:r>
    </w:p>
    <w:p w:rsidR="00BA79DE" w:rsidRDefault="00481B20" w:rsidP="000405CD">
      <w:pPr>
        <w:shd w:val="clear" w:color="auto" w:fill="FFFFFF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B2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1.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請將文章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</w:t>
      </w:r>
      <w:r w:rsidRPr="00481B20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直式橫書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Pr="00481B20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14號標楷體</w:t>
      </w:r>
      <w:r w:rsidRPr="00481B2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DA49B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行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距25</w:t>
      </w:r>
      <w:r w:rsidR="00DA49B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點</w:t>
      </w:r>
      <w:r w:rsidRPr="00481B2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打字doc檔案儲存</w:t>
      </w:r>
      <w:r w:rsidR="00BA79D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BA79DE" w:rsidRDefault="00BA79DE" w:rsidP="000405CD">
      <w:pPr>
        <w:shd w:val="clear" w:color="auto" w:fill="FFFFFF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2.</w:t>
      </w:r>
      <w:r w:rsidRPr="00BA79D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以學生的班級、姓名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及徵稿月份</w:t>
      </w:r>
      <w:r w:rsidRPr="00BA79D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為檔名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CD5184" w:rsidRDefault="00BA79DE" w:rsidP="00CD5184">
      <w:pPr>
        <w:shd w:val="clear" w:color="auto" w:fill="FFFFFF"/>
        <w:ind w:firstLineChars="250" w:firstLine="80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例：</w:t>
      </w:r>
      <w:r w:rsidRPr="00BA79D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609王○○五月徵文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主題1</w:t>
      </w:r>
      <w:r w:rsidR="00CD5184" w:rsidRPr="00CD5184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u w:val="double"/>
        </w:rPr>
        <w:t>(請投稿小朋友務必注意投稿格式)</w:t>
      </w:r>
    </w:p>
    <w:p w:rsidR="00CD5184" w:rsidRPr="00CD5184" w:rsidRDefault="00CD5184" w:rsidP="00CD5184">
      <w:pPr>
        <w:shd w:val="clear" w:color="auto" w:fill="FFFFFF"/>
        <w:jc w:val="both"/>
        <w:rPr>
          <w:rFonts w:ascii="標楷體" w:eastAsia="標楷體" w:hAnsi="標楷體" w:cs="新細明體"/>
          <w:color w:val="93584D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3.</w:t>
      </w:r>
      <w:r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寄到教學組信箱：</w:t>
      </w:r>
      <w:hyperlink r:id="rId8" w:history="1">
        <w:r w:rsidRPr="00701793">
          <w:rPr>
            <w:rFonts w:ascii="標楷體" w:eastAsia="標楷體" w:hAnsi="標楷體" w:cs="新細明體" w:hint="eastAsia"/>
            <w:color w:val="93584D"/>
            <w:kern w:val="0"/>
            <w:sz w:val="32"/>
            <w:szCs w:val="32"/>
          </w:rPr>
          <w:t>mchpsoffice@gmail.com</w:t>
        </w:r>
      </w:hyperlink>
    </w:p>
    <w:p w:rsidR="008A1E7B" w:rsidRDefault="00CD5184" w:rsidP="000405CD">
      <w:pPr>
        <w:shd w:val="clear" w:color="auto" w:fill="FFFFFF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投稿成功會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在當月15日後</w:t>
      </w:r>
      <w:r w:rsidR="00667F40" w:rsidRPr="007017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收到回覆電郵。</w:t>
      </w:r>
    </w:p>
    <w:p w:rsidR="00667F40" w:rsidRPr="00701793" w:rsidRDefault="008A1E7B" w:rsidP="000405CD">
      <w:pPr>
        <w:shd w:val="clear" w:color="auto" w:fill="FFFFFF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每月20日後的投稿不列入評分，請注意徵稿期限。</w:t>
      </w:r>
    </w:p>
    <w:p w:rsidR="00667F40" w:rsidRPr="00F50664" w:rsidRDefault="00667F40" w:rsidP="00F50664">
      <w:pPr>
        <w:shd w:val="clear" w:color="auto" w:fill="FFFFFF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四、文章格式：</w:t>
      </w:r>
    </w:p>
    <w:p w:rsidR="00667F40" w:rsidRPr="00F50664" w:rsidRDefault="00667F40" w:rsidP="00F50664">
      <w:pPr>
        <w:shd w:val="clear" w:color="auto" w:fill="FFFFFF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 w:rsidRPr="00F50664">
        <w:rPr>
          <w:rFonts w:ascii="標楷體" w:eastAsia="標楷體" w:hAnsi="標楷體" w:cs="Arial"/>
          <w:color w:val="000000"/>
          <w:kern w:val="0"/>
          <w:sz w:val="32"/>
          <w:szCs w:val="32"/>
        </w:rPr>
        <w:t>1.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低年級組至少150字以上散文，</w:t>
      </w:r>
      <w:r w:rsidRPr="00F63F8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pct15" w:color="auto" w:fill="FFFFFF"/>
        </w:rPr>
        <w:t>採圖文創作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667F40" w:rsidRDefault="00667F40" w:rsidP="00254B81">
      <w:pPr>
        <w:shd w:val="clear" w:color="auto" w:fill="FFFFFF"/>
        <w:ind w:left="426" w:hangingChars="133" w:hanging="426"/>
        <w:jc w:val="both"/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</w:pP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2.中年級組至少300字以上散文，高年級組至少</w:t>
      </w:r>
      <w:r w:rsidR="00AE4EB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00字以上散文。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以</w:t>
      </w:r>
      <w:r w:rsid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標楷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體1</w:t>
      </w:r>
      <w:r w:rsidR="00254B8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4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號</w:t>
      </w:r>
      <w:r w:rsidR="00254B8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，</w:t>
      </w:r>
      <w:r w:rsidR="00DA49B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行</w:t>
      </w:r>
      <w:r w:rsidR="00254B8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距</w:t>
      </w:r>
      <w:r w:rsidR="00254B8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D9D9D9"/>
        </w:rPr>
        <w:t>2</w:t>
      </w:r>
      <w:r w:rsidR="00254B8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5</w:t>
      </w:r>
      <w:r w:rsidR="00DA49B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點</w:t>
      </w:r>
      <w:r w:rsidR="00B5665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D9D9D9"/>
        </w:rPr>
        <w:t>電腦打字。</w:t>
      </w:r>
    </w:p>
    <w:p w:rsidR="00430859" w:rsidRPr="00430859" w:rsidRDefault="00430859" w:rsidP="00254B81">
      <w:pPr>
        <w:shd w:val="clear" w:color="auto" w:fill="FFFFFF"/>
        <w:ind w:left="426" w:hangingChars="133" w:hanging="42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3085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3.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請注意各徵文主題之說明，依說明內容進行文章創作，避免文不對題</w:t>
      </w:r>
      <w:r w:rsidR="00F63F8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B5665A" w:rsidRPr="00F63F85" w:rsidRDefault="00430859" w:rsidP="00F63F85">
      <w:pPr>
        <w:shd w:val="clear" w:color="auto" w:fill="FFFFFF"/>
        <w:spacing w:afterLines="50" w:after="180"/>
        <w:jc w:val="both"/>
        <w:rPr>
          <w:rFonts w:ascii="標楷體" w:eastAsia="標楷體" w:hAnsi="標楷體" w:cs="新細明體"/>
          <w:color w:val="2B1E1B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</w:t>
      </w:r>
      <w:r w:rsidR="00667F40"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.凡是抄襲、冒名頂替或已發表的作品皆不可</w:t>
      </w:r>
      <w:r w:rsidR="008A2C9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投稿</w:t>
      </w:r>
      <w:r w:rsidR="00667F40"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B5665A" w:rsidRDefault="00667F40" w:rsidP="00F50664">
      <w:pPr>
        <w:shd w:val="clear" w:color="auto" w:fill="FFFFFF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五、獎勵：</w:t>
      </w:r>
    </w:p>
    <w:p w:rsidR="00667F40" w:rsidRDefault="008A1E7B" w:rsidP="00891B56">
      <w:pPr>
        <w:shd w:val="clear" w:color="auto" w:fill="FFFFFF"/>
        <w:spacing w:afterLines="50" w:after="180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r w:rsidR="00667F40"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每組擇優錄取特優、優等、入選若干名，頒發獎狀乙張，得獎作品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將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張貼</w:t>
      </w:r>
      <w:r w:rsidR="00667F40"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於藏菁閣外【每月徵文】的佈告欄上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，並刊登於學校網站</w:t>
      </w:r>
      <w:r w:rsidRPr="00F5066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【每月徵文】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專區。</w:t>
      </w:r>
    </w:p>
    <w:p w:rsidR="00891B56" w:rsidRPr="0061637E" w:rsidRDefault="00891B56" w:rsidP="00891B56">
      <w:pPr>
        <w:shd w:val="clear" w:color="auto" w:fill="FFFFFF"/>
        <w:jc w:val="both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六</w:t>
      </w: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每月徵文題目</w:t>
      </w:r>
      <w:r w:rsidRPr="00F5066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B52093" w:rsidRDefault="00B52093" w:rsidP="00F50664">
      <w:pPr>
        <w:shd w:val="clear" w:color="auto" w:fill="FFFFFF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tbl>
      <w:tblPr>
        <w:tblW w:w="10088" w:type="dxa"/>
        <w:tblCellSpacing w:w="15" w:type="dxa"/>
        <w:tblInd w:w="13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3956"/>
        <w:gridCol w:w="30"/>
        <w:gridCol w:w="4236"/>
      </w:tblGrid>
      <w:tr w:rsidR="00B52093" w:rsidRPr="00667F40" w:rsidTr="005A4418">
        <w:trPr>
          <w:trHeight w:val="504"/>
          <w:tblCellSpacing w:w="15" w:type="dxa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093" w:rsidRPr="006B54F2" w:rsidRDefault="00B52093" w:rsidP="005A441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月份</w:t>
            </w:r>
          </w:p>
        </w:tc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093" w:rsidRPr="00D84DA2" w:rsidRDefault="00B52093" w:rsidP="00D84DA2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209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題型1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(依指定主題，自訂題目寫作，配合國語日報每月徵稿)</w:t>
            </w:r>
          </w:p>
        </w:tc>
        <w:tc>
          <w:tcPr>
            <w:tcW w:w="42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52093" w:rsidRPr="00D84DA2" w:rsidRDefault="00B52093" w:rsidP="000C56A5">
            <w:pPr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B5209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題型2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(命題作文練習，題目固定，是一般作文比賽常見形式)</w:t>
            </w:r>
          </w:p>
        </w:tc>
      </w:tr>
      <w:tr w:rsidR="00B869F2" w:rsidRPr="00667F40" w:rsidTr="005A4418">
        <w:trPr>
          <w:trHeight w:val="504"/>
          <w:tblCellSpacing w:w="15" w:type="dxa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2C8" w:rsidRDefault="00B869F2" w:rsidP="005A441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="008152C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</w:t>
            </w: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</w:p>
          <w:p w:rsidR="00B869F2" w:rsidRPr="006B54F2" w:rsidRDefault="008152C8" w:rsidP="005A441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2B1E1B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3</w:t>
            </w:r>
            <w:r w:rsidR="00B869F2"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  <w:r w:rsidR="005A441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徵文</w:t>
            </w:r>
          </w:p>
        </w:tc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F2" w:rsidRPr="00D84DA2" w:rsidRDefault="00B869F2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 w:rsidRPr="00D84D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【題型1】</w:t>
            </w:r>
            <w:r w:rsidR="00B6785E" w:rsidRPr="00B6785E">
              <w:rPr>
                <w:rFonts w:ascii="標楷體" w:eastAsia="標楷體" w:hAnsi="標楷體" w:cs="新細明體" w:hint="eastAsia"/>
                <w:b/>
                <w:bCs/>
                <w:kern w:val="36"/>
                <w:sz w:val="28"/>
                <w:szCs w:val="28"/>
              </w:rPr>
              <w:t>挑戰自我</w:t>
            </w:r>
          </w:p>
          <w:p w:rsidR="00B869F2" w:rsidRDefault="00B6785E" w:rsidP="0061637E">
            <w:pPr>
              <w:spacing w:line="4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B67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挑戰自我，不妨從「做沒做過的事」、「做不願意做的事」、「做不敢做的事」等三個面向思考，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描述自己挑戰困難的過程、經驗及成長。</w:t>
            </w:r>
          </w:p>
          <w:p w:rsidR="00B6785E" w:rsidRPr="00B6785E" w:rsidRDefault="00B6785E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請以</w:t>
            </w:r>
            <w:r w:rsidRPr="003A0A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自我挑戰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為文章</w:t>
            </w:r>
            <w:r w:rsidR="00B520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B67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自訂題目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創作。</w:t>
            </w:r>
          </w:p>
        </w:tc>
        <w:tc>
          <w:tcPr>
            <w:tcW w:w="42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6C99" w:rsidRPr="00B6785E" w:rsidRDefault="00646C99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84D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【題型2】</w:t>
            </w:r>
            <w:r w:rsidR="00B6785E" w:rsidRPr="00B67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發現生活的美</w:t>
            </w:r>
          </w:p>
          <w:p w:rsidR="000F2FAF" w:rsidRDefault="00B6785E" w:rsidP="0061637E">
            <w:pPr>
              <w:spacing w:line="420" w:lineRule="exact"/>
              <w:jc w:val="both"/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 xml:space="preserve">    </w:t>
            </w:r>
            <w:r w:rsidR="00095527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春夏秋冬，四季皆有其特色；城市的繁華，鄉間的悠閒；建築、器具</w:t>
            </w:r>
            <w:r w:rsidR="00095527">
              <w:rPr>
                <w:rFonts w:ascii="新細明體" w:eastAsia="新細明體" w:hAnsi="新細明體" w:cs="新細明體" w:hint="eastAsia"/>
                <w:color w:val="2B1E1B"/>
                <w:kern w:val="0"/>
                <w:sz w:val="28"/>
                <w:szCs w:val="28"/>
              </w:rPr>
              <w:t>……</w:t>
            </w:r>
            <w:r w:rsidR="00095527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只要用心，皆可發現其中的美。還有人與人間善的交流，也是美。</w:t>
            </w:r>
          </w:p>
          <w:p w:rsidR="00095527" w:rsidRPr="00095527" w:rsidRDefault="000F2FAF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請以</w:t>
            </w:r>
            <w:r w:rsidRPr="00B6785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發現生活的美</w:t>
            </w:r>
            <w:r w:rsidRPr="000F2F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，寫出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你對生活中美的觀察及感受。</w:t>
            </w:r>
          </w:p>
        </w:tc>
      </w:tr>
      <w:tr w:rsidR="00B869F2" w:rsidRPr="00667F40" w:rsidTr="00A83559">
        <w:trPr>
          <w:trHeight w:val="504"/>
          <w:tblCellSpacing w:w="15" w:type="dxa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2C8" w:rsidRDefault="00B869F2" w:rsidP="00A8355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="008152C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</w:t>
            </w: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</w:p>
          <w:p w:rsidR="00B869F2" w:rsidRPr="006B54F2" w:rsidRDefault="008152C8" w:rsidP="00A8355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2B1E1B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4</w:t>
            </w:r>
            <w:r w:rsidR="00B869F2"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  <w:r w:rsidR="00A835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徵文</w:t>
            </w:r>
          </w:p>
        </w:tc>
        <w:tc>
          <w:tcPr>
            <w:tcW w:w="3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9F2" w:rsidRPr="00F6651E" w:rsidRDefault="00B869F2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 w:rsidRPr="00D84D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【題型1】</w:t>
            </w:r>
            <w:r w:rsidR="00F6651E" w:rsidRPr="00F6651E">
              <w:rPr>
                <w:rFonts w:ascii="標楷體" w:eastAsia="標楷體" w:hAnsi="標楷體" w:cs="新細明體" w:hint="eastAsia"/>
                <w:b/>
                <w:bCs/>
                <w:kern w:val="36"/>
                <w:sz w:val="28"/>
                <w:szCs w:val="28"/>
              </w:rPr>
              <w:t>關愛環境</w:t>
            </w:r>
          </w:p>
          <w:p w:rsidR="00B869F2" w:rsidRDefault="00C07D18" w:rsidP="0061637E">
            <w:pPr>
              <w:spacing w:line="420" w:lineRule="exact"/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F6651E" w:rsidRPr="00F665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「關愛環境」</w:t>
            </w:r>
            <w:r w:rsidR="003A0A0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是現在熱門的話題，更是刻不容緩的工作。文章可以寫下自己的經驗或其他聽到見到的故事；內容可以提供環保相關的知識</w:t>
            </w:r>
            <w:r w:rsidR="003A0A0A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。</w:t>
            </w:r>
          </w:p>
          <w:p w:rsidR="003A0A0A" w:rsidRPr="00F6651E" w:rsidRDefault="003A0A0A" w:rsidP="0061637E">
            <w:pPr>
              <w:spacing w:line="420" w:lineRule="exact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請以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關愛環境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為文章主題，</w:t>
            </w:r>
            <w:r w:rsidRPr="00B67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自訂題目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寫作，文體不拘。</w:t>
            </w:r>
          </w:p>
        </w:tc>
        <w:tc>
          <w:tcPr>
            <w:tcW w:w="422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9F2" w:rsidRDefault="00646C99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84D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【題型2】</w:t>
            </w:r>
            <w:r w:rsidR="00666C0C" w:rsidRPr="00666C0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一場藝術饗宴</w:t>
            </w:r>
          </w:p>
          <w:p w:rsidR="00646C99" w:rsidRDefault="003A0A0A" w:rsidP="00EE7238">
            <w:pPr>
              <w:spacing w:line="4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66C0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藝術可以是一件作品、一場畫展、一部電影、一場音樂劇或演唱會</w:t>
            </w:r>
            <w:r w:rsidR="00666C0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……</w:t>
            </w:r>
            <w:r w:rsidR="00666C0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827B8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請你分享參與或是欣賞藝術展演的經驗與感受。</w:t>
            </w:r>
          </w:p>
          <w:p w:rsidR="00EE7238" w:rsidRPr="005764E0" w:rsidRDefault="00EE7238" w:rsidP="00EE7238">
            <w:pPr>
              <w:spacing w:afterLines="50" w:after="180"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請以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一場藝術饗宴</w:t>
            </w:r>
            <w:r w:rsidRPr="000F2F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，寫出你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藝術展演的經驗與感受，</w:t>
            </w:r>
          </w:p>
        </w:tc>
      </w:tr>
      <w:tr w:rsidR="00B869F2" w:rsidRPr="00667F40" w:rsidTr="00034D59">
        <w:trPr>
          <w:trHeight w:val="504"/>
          <w:tblCellSpacing w:w="15" w:type="dxa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52C8" w:rsidRDefault="00B869F2" w:rsidP="00034D5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10</w:t>
            </w:r>
            <w:r w:rsidR="008152C8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7</w:t>
            </w:r>
            <w:r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</w:t>
            </w:r>
          </w:p>
          <w:p w:rsidR="00B869F2" w:rsidRPr="006B54F2" w:rsidRDefault="008152C8" w:rsidP="00034D5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2B1E1B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5</w:t>
            </w:r>
            <w:r w:rsidR="00B869F2" w:rsidRPr="006B54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  <w:r w:rsidR="00034D59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徵文</w:t>
            </w:r>
          </w:p>
        </w:tc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B97" w:rsidRPr="00E23227" w:rsidRDefault="00B869F2" w:rsidP="0061637E">
            <w:pPr>
              <w:spacing w:line="420" w:lineRule="exact"/>
              <w:outlineLvl w:val="0"/>
              <w:rPr>
                <w:rFonts w:ascii="微軟正黑體" w:eastAsia="微軟正黑體" w:hAnsi="微軟正黑體" w:cs="新細明體"/>
                <w:b/>
                <w:bCs/>
                <w:color w:val="2B52B5"/>
                <w:kern w:val="36"/>
                <w:sz w:val="27"/>
                <w:szCs w:val="27"/>
              </w:rPr>
            </w:pPr>
            <w:r w:rsidRPr="00694D6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【題型1】</w:t>
            </w:r>
            <w:r w:rsidR="007D2B97" w:rsidRPr="007D2B97">
              <w:rPr>
                <w:rFonts w:ascii="標楷體" w:eastAsia="標楷體" w:hAnsi="標楷體" w:cs="新細明體" w:hint="eastAsia"/>
                <w:b/>
                <w:bCs/>
                <w:kern w:val="36"/>
                <w:sz w:val="28"/>
                <w:szCs w:val="28"/>
              </w:rPr>
              <w:t>成長紀事</w:t>
            </w:r>
          </w:p>
          <w:p w:rsidR="00F52A57" w:rsidRDefault="001231EE" w:rsidP="0061637E">
            <w:pPr>
              <w:spacing w:line="420" w:lineRule="exact"/>
              <w:jc w:val="both"/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 xml:space="preserve">    每一個人都有自己成長的故事，</w:t>
            </w:r>
            <w:r w:rsidR="00A62918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在成長過程中，有哪些值得你記下的事呢</w:t>
            </w:r>
            <w:r w:rsidR="00AB5CBF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?</w:t>
            </w:r>
            <w:r w:rsidR="00A62918"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除了記下事情的經過，別忘了寫下自己的感情及感受喔!</w:t>
            </w:r>
          </w:p>
          <w:p w:rsidR="00AB5CBF" w:rsidRPr="00694D60" w:rsidRDefault="00AB5CBF" w:rsidP="0061637E">
            <w:pPr>
              <w:spacing w:afterLines="50" w:after="180" w:line="420" w:lineRule="exact"/>
              <w:jc w:val="both"/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請以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成長記事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為文章主題，</w:t>
            </w:r>
            <w:r w:rsidRPr="00B6785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自訂題目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寫作，文體不拘。</w:t>
            </w:r>
          </w:p>
        </w:tc>
        <w:tc>
          <w:tcPr>
            <w:tcW w:w="4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9F2" w:rsidRDefault="00FE028D" w:rsidP="0061637E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94D6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【題型2】</w:t>
            </w:r>
            <w:r w:rsidR="00250A92" w:rsidRPr="00627CD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給○○的感謝信</w:t>
            </w:r>
          </w:p>
          <w:p w:rsidR="00694D60" w:rsidRDefault="000A2E12" w:rsidP="00627CD1">
            <w:pPr>
              <w:spacing w:line="4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627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五月是感恩的季節，接下來的畢業典禮，或是學習階段的結束，都是生命中的小</w:t>
            </w:r>
            <w:r w:rsidR="00627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別</w:t>
            </w:r>
            <w:r w:rsidR="00627C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離，趁著這個時間，寫ㄧ封給父母、師長或朋友的公開感謝信吧!要有書信格式。</w:t>
            </w:r>
          </w:p>
          <w:p w:rsidR="00627CD1" w:rsidRPr="00694D60" w:rsidRDefault="00627CD1" w:rsidP="00627CD1">
            <w:pPr>
              <w:spacing w:line="420" w:lineRule="exact"/>
              <w:jc w:val="both"/>
              <w:rPr>
                <w:rFonts w:ascii="標楷體" w:eastAsia="標楷體" w:hAnsi="標楷體" w:cs="新細明體"/>
                <w:color w:val="2B1E1B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2B1E1B"/>
                <w:kern w:val="0"/>
                <w:sz w:val="28"/>
                <w:szCs w:val="28"/>
              </w:rPr>
              <w:t>以</w:t>
            </w:r>
            <w:r w:rsidRPr="00627CD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給○○的感謝信</w:t>
            </w:r>
            <w:r w:rsidRPr="000F2F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的感謝及感動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61637E" w:rsidRDefault="0061637E" w:rsidP="0061637E">
      <w:pPr>
        <w:outlineLvl w:val="0"/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</w:pPr>
      <w:r w:rsidRPr="0061637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shd w:val="clear" w:color="auto" w:fill="FFFFFF"/>
        </w:rPr>
        <w:t>題型1參考網站：</w:t>
      </w:r>
      <w:r w:rsidRPr="0061637E">
        <w:rPr>
          <w:rFonts w:ascii="標楷體" w:eastAsia="標楷體" w:hAnsi="標楷體" w:cs="Arial" w:hint="eastAsia"/>
          <w:b/>
          <w:bCs/>
          <w:kern w:val="0"/>
          <w:sz w:val="28"/>
          <w:szCs w:val="28"/>
          <w:shd w:val="clear" w:color="auto" w:fill="FFFFFF"/>
        </w:rPr>
        <w:t>國</w:t>
      </w:r>
      <w:r w:rsidRPr="0061637E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語日報</w:t>
      </w: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106學年下學期引導式作文徵文</w:t>
      </w:r>
    </w:p>
    <w:p w:rsidR="0061637E" w:rsidRPr="0061637E" w:rsidRDefault="0061637E" w:rsidP="0061637E">
      <w:pPr>
        <w:outlineLvl w:val="0"/>
        <w:rPr>
          <w:rFonts w:ascii="微軟正黑體" w:eastAsia="微軟正黑體" w:hAnsi="微軟正黑體" w:cs="新細明體" w:hint="eastAsia"/>
          <w:b/>
          <w:bCs/>
          <w:color w:val="2B52B5"/>
          <w:kern w:val="36"/>
          <w:sz w:val="27"/>
          <w:szCs w:val="27"/>
        </w:rPr>
      </w:pPr>
      <w:r w:rsidRPr="0061637E">
        <w:rPr>
          <w:rFonts w:ascii="微軟正黑體" w:eastAsia="微軟正黑體" w:hAnsi="微軟正黑體" w:cs="新細明體"/>
          <w:b/>
          <w:bCs/>
          <w:color w:val="2B52B5"/>
          <w:kern w:val="36"/>
          <w:sz w:val="27"/>
          <w:szCs w:val="27"/>
        </w:rPr>
        <w:t>http://www.mdnkids.com/events/20180201-Guidedcomposition/index.html</w:t>
      </w:r>
    </w:p>
    <w:p w:rsidR="002D7F3C" w:rsidRPr="0061637E" w:rsidRDefault="002D7F3C" w:rsidP="0061637E">
      <w:pPr>
        <w:outlineLvl w:val="0"/>
        <w:rPr>
          <w:rFonts w:ascii="微軟正黑體" w:eastAsia="微軟正黑體" w:hAnsi="微軟正黑體" w:cs="新細明體"/>
          <w:b/>
          <w:bCs/>
          <w:color w:val="2B52B5"/>
          <w:kern w:val="36"/>
          <w:sz w:val="27"/>
          <w:szCs w:val="27"/>
        </w:rPr>
      </w:pPr>
    </w:p>
    <w:sectPr w:rsidR="002D7F3C" w:rsidRPr="0061637E" w:rsidSect="00160B83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CF" w:rsidRDefault="00C144CF" w:rsidP="00177776">
      <w:r>
        <w:separator/>
      </w:r>
    </w:p>
  </w:endnote>
  <w:endnote w:type="continuationSeparator" w:id="0">
    <w:p w:rsidR="00C144CF" w:rsidRDefault="00C144CF" w:rsidP="0017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42267"/>
      <w:docPartObj>
        <w:docPartGallery w:val="Page Numbers (Bottom of Page)"/>
        <w:docPartUnique/>
      </w:docPartObj>
    </w:sdtPr>
    <w:sdtEndPr/>
    <w:sdtContent>
      <w:p w:rsidR="00681FB9" w:rsidRDefault="00681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238" w:rsidRPr="00EE7238">
          <w:rPr>
            <w:noProof/>
            <w:lang w:val="zh-TW"/>
          </w:rPr>
          <w:t>2</w:t>
        </w:r>
        <w:r>
          <w:fldChar w:fldCharType="end"/>
        </w:r>
      </w:p>
    </w:sdtContent>
  </w:sdt>
  <w:p w:rsidR="00681FB9" w:rsidRDefault="00681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CF" w:rsidRDefault="00C144CF" w:rsidP="00177776">
      <w:r>
        <w:separator/>
      </w:r>
    </w:p>
  </w:footnote>
  <w:footnote w:type="continuationSeparator" w:id="0">
    <w:p w:rsidR="00C144CF" w:rsidRDefault="00C144CF" w:rsidP="0017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40"/>
    <w:rsid w:val="00034D59"/>
    <w:rsid w:val="000405CD"/>
    <w:rsid w:val="00040961"/>
    <w:rsid w:val="00095527"/>
    <w:rsid w:val="000A2E12"/>
    <w:rsid w:val="000C56A5"/>
    <w:rsid w:val="000F2FAF"/>
    <w:rsid w:val="001231EE"/>
    <w:rsid w:val="00160B83"/>
    <w:rsid w:val="00177776"/>
    <w:rsid w:val="001922A6"/>
    <w:rsid w:val="001E4BA9"/>
    <w:rsid w:val="001F644E"/>
    <w:rsid w:val="00250A92"/>
    <w:rsid w:val="00254B81"/>
    <w:rsid w:val="002912BC"/>
    <w:rsid w:val="002B1A27"/>
    <w:rsid w:val="002D7F3C"/>
    <w:rsid w:val="003874A2"/>
    <w:rsid w:val="003A0A0A"/>
    <w:rsid w:val="003B34F5"/>
    <w:rsid w:val="00430859"/>
    <w:rsid w:val="00481B20"/>
    <w:rsid w:val="004E4016"/>
    <w:rsid w:val="0057067C"/>
    <w:rsid w:val="005764E0"/>
    <w:rsid w:val="005A4418"/>
    <w:rsid w:val="0061637E"/>
    <w:rsid w:val="00627CD1"/>
    <w:rsid w:val="00646C99"/>
    <w:rsid w:val="00666C0C"/>
    <w:rsid w:val="00667F40"/>
    <w:rsid w:val="00681FB9"/>
    <w:rsid w:val="00694D60"/>
    <w:rsid w:val="006B54F2"/>
    <w:rsid w:val="00701793"/>
    <w:rsid w:val="007443AC"/>
    <w:rsid w:val="0078569A"/>
    <w:rsid w:val="007B6B13"/>
    <w:rsid w:val="007D2B97"/>
    <w:rsid w:val="008152C8"/>
    <w:rsid w:val="00827B84"/>
    <w:rsid w:val="00891B56"/>
    <w:rsid w:val="008A1E7B"/>
    <w:rsid w:val="008A2C98"/>
    <w:rsid w:val="008F614D"/>
    <w:rsid w:val="00A01859"/>
    <w:rsid w:val="00A62918"/>
    <w:rsid w:val="00A7475B"/>
    <w:rsid w:val="00A83559"/>
    <w:rsid w:val="00AB5CBF"/>
    <w:rsid w:val="00AE4EB2"/>
    <w:rsid w:val="00B52093"/>
    <w:rsid w:val="00B5665A"/>
    <w:rsid w:val="00B6785E"/>
    <w:rsid w:val="00B869F2"/>
    <w:rsid w:val="00BA79DE"/>
    <w:rsid w:val="00BD524E"/>
    <w:rsid w:val="00C07D18"/>
    <w:rsid w:val="00C125E4"/>
    <w:rsid w:val="00C144CF"/>
    <w:rsid w:val="00C24793"/>
    <w:rsid w:val="00C634B5"/>
    <w:rsid w:val="00CD5184"/>
    <w:rsid w:val="00CF6C4C"/>
    <w:rsid w:val="00D66756"/>
    <w:rsid w:val="00D84DA2"/>
    <w:rsid w:val="00DA49BA"/>
    <w:rsid w:val="00DA799E"/>
    <w:rsid w:val="00EE7238"/>
    <w:rsid w:val="00F40AEE"/>
    <w:rsid w:val="00F50664"/>
    <w:rsid w:val="00F52A57"/>
    <w:rsid w:val="00F63F85"/>
    <w:rsid w:val="00F6651E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character" w:styleId="a7">
    <w:name w:val="Hyperlink"/>
    <w:uiPriority w:val="99"/>
    <w:unhideWhenUsed/>
    <w:rsid w:val="006163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63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776"/>
    <w:rPr>
      <w:sz w:val="20"/>
      <w:szCs w:val="20"/>
    </w:rPr>
  </w:style>
  <w:style w:type="character" w:styleId="a7">
    <w:name w:val="Hyperlink"/>
    <w:uiPriority w:val="99"/>
    <w:unhideWhenUsed/>
    <w:rsid w:val="006163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16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psoff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3466-FDEA-446F-8895-B1C73042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mchpsUser</dc:creator>
  <cp:lastModifiedBy>YPLu</cp:lastModifiedBy>
  <cp:revision>52</cp:revision>
  <dcterms:created xsi:type="dcterms:W3CDTF">2017-08-29T08:31:00Z</dcterms:created>
  <dcterms:modified xsi:type="dcterms:W3CDTF">2018-02-04T15:05:00Z</dcterms:modified>
</cp:coreProperties>
</file>